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b9e1" w14:textId="185b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20 января 2016 года № 303 "О некоторых вопросах государственных инвестиционных проектов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декабря 2016 года № 654. Зарегистрировано Департаментом юстиции Кызылординской области 15 декабря 2016 года № 5671.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20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государственных инвестиционных проектов на 2016 год" (зарегистрировано в Реестре государственной регистрации нормативных правовых актов за № 5316, опубликовано 28 января 2016 года в областных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Перечне бюджетных инвестиционных проектов на 2016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"Государственное учреждение "Управление энергетики и жилищно-коммунального хозяйства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первая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Перечне услуг по консультативному сопровождению концессионных проектов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"Государственное учреждение "Управление образования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вторая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 Совершенствование системы образования в Кызылординской области 3 829"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проектов государственно-частного партнерства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утвержденный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2016 года №654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303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государственно-частного партнерства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873"/>
        <w:gridCol w:w="5401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разработки или корректировки, а также проведения необходимых экспертиз конкурсных документаций проектов государственно-частного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экономики и бюджетного планирования Кызылординской области"</w:t>
            </w:r>
          </w:p>
          <w:bookmarkEnd w:id="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Передача в аренду физкультурно-оздоровительного комплекса силовых единоборств в городе Кызылорда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поликлиники на 400 посещений в смену по улице Жанкожа батыр в городе Кызылорда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Кызылорде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