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a5a5" w14:textId="fb7a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2016 года № 71. Зарегистрировано Департаментом юстиции Кызылординской области 15 декабря 2016 года № 5672.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177 442 739,9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9 217 233,0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4 164 956,2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7 711,8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164 052 838,9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176 015 919,8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6 566 266,2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11 258 356,5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4 692 090,3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864 130,0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864 130,0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-6 003 576,1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6 003 576,1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12.12.2017 </w:t>
      </w:r>
      <w:r>
        <w:rPr>
          <w:rFonts w:ascii="Times New Roman"/>
          <w:b w:val="false"/>
          <w:i w:val="false"/>
          <w:color w:val="000000"/>
          <w:sz w:val="28"/>
        </w:rPr>
        <w:t>№ 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2017 год с бюджетов районов и города Кызылорды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 районов – 50 процентов, с бюджета города Кызылорды – 30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с бюджетов районов – 50 процентов, с бюджета города Кызылорды – 30 процентов;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с бюджетов районов – 0 процентов, с бюджета города Кызылорды – 30 процентов.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2017 год объемы субвенций, передаваемых из областного бюджета в районные бюджеты в сумме 61 489 726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8 602 310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 9 859 974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 8 159 386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 4 864 758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 418 064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 10 267 761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 9 742 639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9 574 834 тысяч тенге.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2017 год за счет средств областного бюджета определяется на основании постановления акимата области на: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социальную поддержку лицам, проработавшим (прослужившим) не менее 6 месяцев в тылу в годы Великой Отечественной войны;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социальной помощи для обучающихся студентов из числа социально-уязвимых слоев населения по востребованным в регионе специальностям;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социальной помощи для больных туберкулезом, находящихся на поддерживающей фазе лечения;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социальной помощи детям, состоящим на диспансерном учете с гематологическими заболеваниями, включая гемобластозы и апластическую анемию;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благоустройство;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книг городским, районным, сельским библиотекам;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мероприятий в сельском хозяйстве;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подготовку документации объектов водного хозяйства;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капитальный и средний ремонт транспортной инфраструктуры;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компенсацию потерь в связи с невыполнением годового прогноза поступлений доходов бюджетов Аральского, Казалинского и Сырдарьинского районов.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2017 год за счет средств республиканского бюджета определяется на основании постановления акимата области на: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"Орлеу";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2017 год за счет средств областного бюджета определяется на основании постановления акимата области на: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развитие и (или) обустройство инженерно-коммуникационной инфраструктуры;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водного хозяйства;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 газоснабжения социальных объектов;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уставного капитала субъектов квазигосударственного сектора в рамках содействия устойчивому развитию и росту Республики Казахстан;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строительство и реконструкция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развитие социальных объектов;</w:t>
      </w:r>
    </w:p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благоустройство;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строительство скотомогильников;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развитие объектов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уставного капитала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16.05.2017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2017 год за счет средств республиканского бюджета определяется на основании постановления акимата области на: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Кызылординского областного маслихата от 16.05.2017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кредитов бюджетам районов и города Кызылорды на 2017 год за счет средств республиканского бюджета определяется на основании постановления акимата области на: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и строительство систем тепло,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Кызылординского областного маслихата от 16.05.2017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Распределение кредитов бюджетам районов и города Кызылорды на 2017 год за счет средств областного бюджета определяется на основании постановления акимата области на проектирование и (или) строительство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связи с централизацией единой системы электронного документооборота предусмотреть поступления с бюджетов районов и города Кызылорда в областной бюджет в сумме 70 046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Кызылординского областного маслихата от 15.02.2017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Возврат трансфертов в областной бюджет, выделенных в 2016 году, использованных не по целевому назначению, в сумме 24 028,9 тысяч тенге с бюджетов Сырдарьинского, Кармакшинского, Жанакорганского районов и города Кызылорды.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Кызылординского областного маслихата от 16.05.2017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Предусмотреть в областном бюджете на 2017 год поступления трансфертов с бюджетов районов и города Кызылорда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 сумме 229 410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8-4 в соответствии с решением Кызылординского областного маслихата от 27.11.2017 </w:t>
      </w:r>
      <w:r>
        <w:rPr>
          <w:rFonts w:ascii="Times New Roman"/>
          <w:b w:val="false"/>
          <w:i w:val="false"/>
          <w:color w:val="000000"/>
          <w:sz w:val="28"/>
        </w:rPr>
        <w:t>№ 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2017 год в сумме 288 751,0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Кызылординского областного маслихата от 16.05.2017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 и подлежит официальному опубликованию.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Кызылординского областного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71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12.12.2017 </w:t>
      </w:r>
      <w:r>
        <w:rPr>
          <w:rFonts w:ascii="Times New Roman"/>
          <w:b w:val="false"/>
          <w:i w:val="false"/>
          <w:color w:val="ff0000"/>
          <w:sz w:val="28"/>
        </w:rPr>
        <w:t>№ 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177 442 739,9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4 164 956,2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3 124 444,2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3 124 444,2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164 052 838,9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176 015 919,8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1 746 883,9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1 084 186,5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1 563 820,6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1 394 870,8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1 084 773,5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7 504 243,8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6 479 522,7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22 459 981,8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10 569 207,8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2 774 607,8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320 542,4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1 142 096,7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8 824 975,5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2 589 563,1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780 807,5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5 302 565,7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5 017 203,3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854 879,5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13 907 614,5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7 667 345,9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2 712 936,8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1 068 848,7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6 240 268,6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2 375 045,1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3 576 854,9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8 232 488,4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746 298,9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1 474 282,4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405 320,1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1 763 684,5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1 324 864,9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980 854,9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11 409 509,2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2 268 104,3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8 788 022,5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8 984 443,8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8 984 443,8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1 848 846,3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4 057 017,3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3 277 149,2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62 564 818,8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62 564 818,8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473 482,9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6 566 266,2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11 258 356,5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3 913 385,0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3 515 983,0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-6 003 576,1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6 003 576,1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декабря 2016 года № 71 </w:t>
            </w:r>
          </w:p>
        </w:tc>
      </w:tr>
    </w:tbl>
    <w:bookmarkStart w:name="z39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2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147 521 774,0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4 384 148,0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4 384 148,0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137 143 159,0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137 143 159,0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137 143 159,0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5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147 521 774,0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2 768 967,0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5 478 727,0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4 260 128,0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18 663 779,0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10 183 065,0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2 594 477,0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3 442 118,0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2 315 757,0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9 369 920,0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2 911 598,0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2 113 640,0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19 248 375,0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19 248 375,0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14 911 257,0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6 161 625,0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4 711 311,0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4 711 311,0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декабря 2016 года № 71 </w:t>
            </w:r>
          </w:p>
        </w:tc>
      </w:tr>
    </w:tbl>
    <w:bookmarkStart w:name="z633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1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10 647 285,0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5 413 315,0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5 413 315,0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4 564 436,0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4 564 436,0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137 149 790,0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137 149 790,0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4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4 204 950,0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17 199 805,0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9 858 727,0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2 213 671,0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4 177 847,0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4 177 847,0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9 128 447,0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7 288 122,0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20 339 150,0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2 005 653,0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6 325 839,0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2 349 588,0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71</w:t>
            </w:r>
          </w:p>
        </w:tc>
      </w:tr>
    </w:tbl>
    <w:bookmarkStart w:name="z869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8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84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4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84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84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84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84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  <w:bookmarkEnd w:id="8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  <w:bookmarkEnd w:id="8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bookmarkEnd w:id="85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85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bookmarkEnd w:id="85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85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  <w:bookmarkEnd w:id="85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патологоанотомического вскрытия</w:t>
            </w:r>
          </w:p>
          <w:bookmarkEnd w:id="85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  <w:bookmarkEnd w:id="85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  <w:bookmarkEnd w:id="85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bookmarkEnd w:id="86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bookmarkEnd w:id="86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органов</w:t>
            </w:r>
          </w:p>
          <w:bookmarkEnd w:id="86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bookmarkEnd w:id="86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  <w:bookmarkEnd w:id="86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  <w:bookmarkEnd w:id="8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острыми инфарктом миокарда</w:t>
            </w:r>
          </w:p>
          <w:bookmarkEnd w:id="86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bookmarkEnd w:id="86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86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