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a86" w14:textId="0b5a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2016 года № 72. Зарегистрировано Департаментом юстиции Кызылординской области 15 декабря 2016 года № 5673.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от 4 декабря 2008 года № 95-IV "Бюджетный кодекс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областного бюджета бюджетам районов на 2017 год в сумме 61 489 726 тысяч тенге, в том числе: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8 602 310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9 859 974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8 159 386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район 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4 864 758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 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 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10 267 761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9 742 639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9 574 834 тысяч тенге.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областного бюджета бюджетам районов на 2018 год в сумме 64 194 855 тысяч тенге, в том числе: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10 391 943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8 582 538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район </w:t>
            </w:r>
          </w:p>
          <w:bookmarkEnd w:id="1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5 120 470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 </w:t>
            </w:r>
          </w:p>
          <w:bookmarkEnd w:id="1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 </w:t>
            </w:r>
          </w:p>
          <w:bookmarkEnd w:id="1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10 813 584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  <w:bookmarkEnd w:id="1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10 223 970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9 597 093 тысяч тенге.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бюджетные субвенции, передаваемые из областного бюджета бюджетам районов на 2019 год в cумме 64 102 962 тысяч тенге, в том числе: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  <w:bookmarkEnd w:id="2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10 519 876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8 612 507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район 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5 150 398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Сырдарьинский район 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Шиелийский район 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10 926 944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  <w:bookmarkEnd w:id="2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10 290 653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2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9 304 617 тысяч тенге.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объем расходов капитальных затрат 6,5 процентов от текущих затрат.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Объемы расходов, предусматриваемые в бюджетах районов и города Кызылорда: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учесть, что при определении объемов трансфертов общего характера в базу расходов местных бюджетов дополнительно включены мероприятия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установить, что объемы расходов из республиканского бюджета,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учесть, что при определении объемов трансфертов общего характера в базу расходов местных бюджетов дополнительно включены мероприятия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установить, что объемы расходов из областного бюджета, учтенные при расчете трансфертов общего характера, должны быть предусмотрены в соответствующих местных бюджетах в объемах, не ниже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2017 года и действует до 31 декабря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10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содержание центров занятости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введение стандартов оказания специальных социальных услуг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содержание штатной численности отделов регистрации актов гражданского состояния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реализацию государственного образовательного заказа в дошкольных организациях образования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создание цифровой образовательной инфраструктуры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введение дополнительных обязательных пенсионных взносов работодателя для работников бюджетной сферы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отчисления работодателя бюджетной сферы, финансируемых из местных бюджетов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14 753 623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14 753 623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содержание подразделений местных исполнительных органов агропромышленного комплекса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повышение уровня оплаты труда административных государственных служащих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6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республиканского бюджета на обеспечение деятельности организаций образования города Байконур с казахским языком обучения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7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содержание вновь вводимых объектов культуры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8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содержание вновь вводимых объектов образования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19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содержание кабинетов психолого-медико-педагогических консультации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патронатное воспитание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2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увеличение класс-комплектов в связи с повышением количества учащихся в общеобразовательных школах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3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обеспечение учебниками и учебными методическими пособиями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развитие спорта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5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содержание детско-юношеских спортивных школ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2016 года № 72</w:t>
            </w:r>
          </w:p>
        </w:tc>
      </w:tr>
    </w:tbl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2017-2019 годы, за счет средств областного бюджета на реализацию государственного образовательного заказа в дошкольных организациях образования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