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b452" w14:textId="299b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18 сентября 2015 года №166 "Об утверждении регламентов государственных услуг в сфере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декабря 2016 года № 664. Зарегистрировано Департаментом юстиции Кызылординской области 6 января 2017 года № 5690.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номером 5174, опубликовано 13 июня 2015 года в газетах "Сыр бойы" и "Кызылординские вести")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указанного постановления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Ким Е.Г.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