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5410" w14:textId="a345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организации городской коммунальной собственности как имущественный комплекс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29 января 2016 года № 4861. Зарегистрировано Департаментом юстиции Кызылординской области 25 февраля 2016 года № 5371. Утратило силу постановлением акимата города Кызылорда Кызылординской области от 26 ноября 2020 года № 16760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16760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приватизации", постановлением Правительства Республики Казахстан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 на 2016-2020 годы"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Приватизировать организацию городской коммунальной собственности как имущественный комплекс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поставноление акимата города Кызылорда от 8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 городских государственных предприятий как имущественных комплексов" (зарегистрировано в Реестре государственных регистрации нормативных правовых актов № 4767, опубликовано в газете "Кызылорда таймс" от 08 октября 2014 года № 42, в газете "Ақмешiт апталығы" от 08 октября 2014 года № 61, от 9 октября 2014 года в информационно-правовой системе "Әділет") 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Ансатбаева 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Жакипбаев Талгат Умирзакович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январь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4861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Приватизируемая организация в виде имущественного комплекса – государственное коммунальное казенное предприятие "Детский оздоровительный лагерь "Сырдария".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Кызылорда Кызылординской области от 11.04.2017 </w:t>
      </w:r>
      <w:r>
        <w:rPr>
          <w:rFonts w:ascii="Times New Roman"/>
          <w:b w:val="false"/>
          <w:i w:val="false"/>
          <w:color w:val="ff0000"/>
          <w:sz w:val="28"/>
        </w:rPr>
        <w:t>№ 7597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приватизации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приватизации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оздоровительный лагерь "Сырдария"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Ноябрь, 2017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в доверительное управление с правом последующего выкупа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