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a440" w14:textId="92fa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24 декабря 2015 года № 51/2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19 февраля 2016 года № 55/1. Зарегистрировано Департаментом юстиции Кызылординской области 01 марта 2016 года № 5377.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Кызылординского городcкого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51/2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2016-2018 годы" (зарегистрировано в Реестре государственной регистрации нормативных правовых актов за № 5288, опубликовано в газетах 6 января 2016 года за № 01-02 (1219-1220) "Ақмешіт Ақшамы", 6-12 января 2016 года за №53 (1308) "Кызылорда-таймс")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31 143 318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15 886 638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232 186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63 739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14 960 755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30 459 360,7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667 297,3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-667 297,3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25 452 тыясч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1 077 850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385 100,7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остатки бюджетных средств – 523 396,5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Утвердить резерв местного исполнительного органа в сумме 197 856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 и распространяется на отношения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ХХХХХV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2016 года № 55/1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51/2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6"/>
        <w:gridCol w:w="466"/>
        <w:gridCol w:w="670"/>
        <w:gridCol w:w="670"/>
        <w:gridCol w:w="992"/>
        <w:gridCol w:w="6841"/>
        <w:gridCol w:w="2195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31 143 318,0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15 886 638,0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авиационногоҢ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14 960 755,0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14 960 755,0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14 960 755,0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10 101 672,0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30 459 360,7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592 889,6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453 430,6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15 513 497,8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11 102 250,6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11 090 435,6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10 896 581,6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8 311 566,6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5 196 532,8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2 969 971,0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2 616 249,0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1 737 493,8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1 651 059,8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916 550,8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672 585,1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-667297,3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2016 года № 55/1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51/2</w:t>
            </w:r>
          </w:p>
        </w:tc>
      </w:tr>
    </w:tbl>
    <w:bookmarkStart w:name="z47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2015 год по бюджетным программам поселков, сельских округов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4"/>
        <w:gridCol w:w="174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441"/>
      </w:tblGrid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(123001) 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(132003)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(123004)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(123005)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(123026)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(123028) Реализация физкультурно – оздоровительных и спортивных мероприятии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(123041)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Кызылузяк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Косшынырау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Талсуат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КБК – код бюджетной классификации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с/о – сельский округ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2016 года № 55/1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51/2</w:t>
            </w:r>
          </w:p>
        </w:tc>
      </w:tr>
    </w:tbl>
    <w:bookmarkStart w:name="z49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2016 год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6"/>
        <w:gridCol w:w="660"/>
        <w:gridCol w:w="1718"/>
        <w:gridCol w:w="1484"/>
        <w:gridCol w:w="1484"/>
        <w:gridCol w:w="1718"/>
        <w:gridCol w:w="1484"/>
        <w:gridCol w:w="1961"/>
        <w:gridCol w:w="1485"/>
      </w:tblGrid>
      <w:tr>
        <w:trPr>
          <w:trHeight w:val="30" w:hRule="atLeast"/>
        </w:trPr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городу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поселк, село,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Белкуль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Пос.Тасбугет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Карауылтюбе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Талсуат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Кызылозек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Косшынырау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Кызылжарма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с/о – сельский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