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a993" w14:textId="927a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мирных собраний, митингов, шествий, пикетов и демонстраций на территории города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01 февраля 2016 года № 53/2. Зарегистрировано Департаментом юстиции Кызылординской области 01 марта 2016 года № 5378. Утратило силу решением Кызылординского городского маслихата от 24 июня 2020 года № 347-62/5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24.06.2020 </w:t>
      </w:r>
      <w:r>
        <w:rPr>
          <w:rFonts w:ascii="Times New Roman"/>
          <w:b w:val="false"/>
          <w:i w:val="false"/>
          <w:color w:val="ff0000"/>
          <w:sz w:val="28"/>
        </w:rPr>
        <w:t>№ 347-62/5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миpных собpаний, митингов, шествий, пикетов и демонстpаций на территории города Кызылорды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следующих решении Кызылординского городского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дополнительном регламентировании порядка проведения собраний, митингов, шествий, пикетов и демонстраций" Қызылординского городского маслихата от 16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№4490, опубликовано в газетах "Ақмешіт ақшамы" от 21 августа 2013 года №34, "Ел тілегі" от 21 августа 2013 года №34);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Кызылординского городского маслихата от 16 июля 2013 года № 19/2 "О дополнительном регламентировании порядка проведения собраний, митингов, шествий, пикетов и демонстраций" Қызылординского городского маслихата от 29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23/2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4544, опубликовано в газетах "Ақмешіт ақшамы" от 11 декабря 2013 года №50, "Ел тілегі" от 11 декабря 2013 года № 50);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"О внесении изменений в решение Кызылординского городского маслихата от 16 июля 2013 года № 19/2 "О дополнительном регламентировании порядка проведения собраний, митингов, шествий, пикетов и демонстраций" Кызылординского городского маслихата от 18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26/3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4604, опубликовано в газетах "Ақмешіт ақшамы" от 5 марта 2014 года №10, "Ел тілегі" от 5 марта 2014 года № 10).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ХХХХХІІІ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53/2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миpных собpаний, митингов, шествий, пикетов и демонстpаций на территории города Кызылорды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собраний, митингов, шествий, пикетов и демонстpаций в Кызылординской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маpта 1995 года "О поpядке оpганизации и пpоведения миpных собpаний, митингов, шествий, пикетов и демонстpаций в Республике Казахстан" и иными нормативными правовыми актами Республики Казахстан.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Специальные места для проведения миpных собpаний, митингов, шествий, пикетов и демонстpаций на территории города Кызылорды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специальные места для проведения мирных собраний, митингов на территории города Кызылорда: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Парк на территории Областного центра по развитию народного творчества и культурно-продюсерской деятельности (улица Е.Ауельбекова №41).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перед зданием дома культуры имени М.Ералиевой (улица А.Кашаубаева, без номера).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Парк "Тасбугет" в поселке Тасбугет.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Аллея возле государственного коммунального казенного предприятия "Городской учебно-методический центр дополнительного образования" (улица А.Токмаганбетова №9).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Аллея возле памятника "Келмембет батыр" по улице К.Яссауи.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следующие специальные маршруты для проведения мирных шествий, демонстраций на территории города Кызылорда: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С.Толыбекова (от улицы Е.Ауелбекова до улицы Желтоксан).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Бейбитшилик (от улицы Жанкожа батыра до улицы Хон Бен До).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Женис (от улицы Б.Матеновой до улицы Астана).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Поселок Тасбугет улица Ш.Есенова (от улицы М.Шокая до Парка Тасбугет).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мирных пикетов специальные места не устанавливаются. 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проведения миpных собpаний, митингов, шествий, пикетов и демонстpаций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о проведении миpных собpаний, митингов, шествий, пикетов и демонстpаций (далее - мероприятие) подается в письменной форме не позднее, чем за 10 дней до намеченной даты их проведения.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может быть подано по общедоступным информационным системам и в соответствии с требованиями законодательства Республики Казахстан об электронном документе и электронной цифровой подписи.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в акимат города Кызылорда заявителю выдается талон с указанием даты и времени, фамилии и инициалов лица, принявшего заявление.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подачи заявления исчисляется со дня его регистрации в акимат города Кызылорда.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Заявление о проведении мероприятия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представительства производится в порядке, установленном гражданским законодательством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Акимат города Кызылорда рассматривает заявление и сообщает уполномоченным (организаторам) о принятом решении не позднее, чем за пять дней до времени проведения мероприятия, указанного в заявлении.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Акимат города Кызылорда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 или альтернативную площадку для обсуждения, рассмотрения поднимаемых вопросов.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может быть обжаловано в порядке, установленном действующим законодательством.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подаче заявления о проведении мероприятия с нарушением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маpта 1995 года "О поpядке оpганизации и пpоведения миpных собpаний, митингов, шествий, пикетов и демонстpаций в Республике Казахстан" акиматом города Кызылорда дается официальный ответ с предложением устранить допущенные нарушения путем подачи нового заявления.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нового заявления исчисляются с момента его поступления.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Акимат города Кызылорда запрещает мероприятие, если целью его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актов Республики Казахстан, либо их проведение угрожает общественному порядку и безопасности граждан.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отказа организаторам письменно указывается на незамедлительное принятие мер по отмене всех подготовительных процедур и по надлежащему оповещению об этом потенциальных участников.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организаторы не принимают самостоятельно меры по отмене подготовительных процедур, акимат города Кызылорда вправе разместить информацию об отказе в разрешении мероприятия с предупреждением об ответственности за участие в несанкционированном мероприятии на своем официальном интернет-ресурсе, а также на иных ресурсах, где организаторами размещались (размещаются) призывы, приглашения на незаконное мероприятие.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Акимат города Кызылорда вправе по согласованию с организаторами мероприятия изменить время, место (маршрут) и порядок проведения мероприятия в целях обеспечения общественного порядка, нормальной работы транспорта, государственных органов, органов местного самоуправления, предприятий, учреждений и организаций, предотвращения опасности для жизни и здоровья граждан, а также в случае совпадения мероприятия по форме, месту и времени, но не по направленности и целям с другим мероприятием, заявление о проведении которого в установленные сроки было подано ранее или одновременно.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акимата города Кызылорда должно носить конкретный характер, но может содержать несколько вариантов.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Мероприятие проводится в соответствии с целями, указанными в заявлении, в указанные в нем сроки, время и в обусловленных местах (по указанному маршруту).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случае, если возникает необходимость изменения формы мероприятия, то организатору мероприятия необходимо обратиться в акимат города Кызылорда для получения соответствующего разрешения.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проведении мероприятия организатор, подписавший заявление, должен иметь отличительный знак организатора, лично присутствовать и нести полную ответственность за проведение мероприятия в соответствии с установленным порядком.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проведении мероприятия организаторы и участники обязаны соблюдать Конституцию и законы Республики Казахстан, иные нормативные акты, общественный порядок.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Организаторы мероприятия и акимат города Кызылорда принимают меры для обеспечения общественного порядка, медицинского обслуживания, пожарной безопасности и эвакуации участников в случае возникновения чрезвычайной ситуации.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местах проведения мероприятия запрещается распитие алкогольных напитков, употребление наркотических средств, психотропных веществ, их аналогов, прекурсоров.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мероприятия обязаны не допускать участие в мероприятии лиц, находящихся в состоянии алкогольного или наркотического опъянения.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мероприятия запрещается иметь при себе оружие, взрывчатые, ядовитые, наркотические вещества, алкогольные напитки, а также специально изготовленные или приспособленные предметы, которые могут быть использованы против жизни и здоровья людей, для причинения материального ущерба физическим и юридическим лицам, провоцировать к беспорядкам, срывам митингов и т.п.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Организаторы мероприятия при его проведении обязаны не допускать использование громкоговорителей, подготовку и (или) использование транспарантов, лозунгов и иных материалов, а также публичных выступлений, содержащих призывы к нарушению общественного порядка, совершению преступлений, а также оскорблений в адрес кого бы то ни было.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пикетировании разрешается: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стоять, сидеть у пикетируемого объекта;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наглядной агитации;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выкрикивать краткие лозунги, слоганы по теме пикета.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обеспечения общественного порядка и в интересах безопасности самих пикетчиков, участники различных одиночных пикетов должны располагаться друг относительно друга на расстоянии не менее 50 метров.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проведении мероприятия местная полицейская служба органов внутренних дел в соответствии с законодательством обеспечивает охрану общественного порядка, безопасность, защиту прав и законных интересов граждан, предупреждение и пресечение преступлений и административных правонарушений, выполняет иные функции, предусмотренные действующим законодательством.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местной полицейской службы органов внутренних дел в части обеспечения общественной безопасности являются обязательными для всех граждан, должностных лиц, организаций и объединений, участвующих в мероприятии.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Все действия государственных органов, организаторов, участников, препятствующие осуществлению прав граждан на свободу миpных собpаний, митингов, шествий, пикетов и демонстpаций, могут быть обжалованы в вышестоящих государственных органах и суде. 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