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dc28" w14:textId="a07d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организации городской коммунальной собственности как имущественной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06 июня 2016 года № 5443. Зарегистрировано Департаментом юстиции Кызылординской области 28 июня 2016 года № 5544. Утратило силу постановлением акимата города Кызылорда Кызылординской области от 9 января 2017 года № 6777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09.01.2017 </w:t>
      </w:r>
      <w:r>
        <w:rPr>
          <w:rFonts w:ascii="Times New Roman"/>
          <w:b w:val="false"/>
          <w:i w:val="false"/>
          <w:color w:val="ff0000"/>
          <w:sz w:val="28"/>
        </w:rPr>
        <w:t>№ 6777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организацию городской коммунальной собственности как имущественный комплекс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Ансатбаева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июня 2016 года № 5443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Приватизируемая организация городского коммунального имущества как имущественный комплекс - товарищество с ограниченной ответственностью "Қызылорда тазалығы"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Срок приватизации - сентябрь,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Вид приватизации - тенде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