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e6b9" w14:textId="fcde6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24 декабря 2015 года № 51/2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июля 2016 года № 27-6/1. Зарегистрировано Департаментом юстиции Кызылординской области 22 июля 2016 года № 5566.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Кызылординского городcкого маслихата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№5288, опубликовано в газетах 6 января 2016 года за № 01-02 (1219-1220) "Ақмешіт Ақшамы", 6-12 января 2016 года за №53 (1308) "Кызылорда таймс")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39 871 994,2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15 886 638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232 186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145 633,2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23 607 537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затраты – 40 320 308,7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– -465 152,5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финансирование дефицита (использование профицита) бюджета - 465 152,5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1 019 606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1 077 850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523 396,5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остатки бюджетных средств – 523 396,5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в сумме 99 332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27-6/1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6"/>
        <w:gridCol w:w="466"/>
        <w:gridCol w:w="670"/>
        <w:gridCol w:w="670"/>
        <w:gridCol w:w="992"/>
        <w:gridCol w:w="6841"/>
        <w:gridCol w:w="2195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39 871 994,2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15 886 638,0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5 936 983,0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6 020 339,0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 и дизельного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на открытом пространстве за пределами помещений в городе областного значения и на транспортных средствах, зарегистрированных в городе областного значения, за исключением платы за размещение наружной (визуальной) рекламы на объектах стационарного размещения рекламы в полосе отвода автомобильных дорог общего пользования районного значения, на открытом пространстве за пределами помещений в городе районного значения, селе, поселке и на транспортных средствах, зарегистрированных в районе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услуг), предоставляемых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11 415 152,5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12 192 384,5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40 320 308,7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226 410,4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226 140,4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184 518,4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160 020,7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16 117 098,8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4 081 813,7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3 446 666,7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2 487 502,7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11 611 019,6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11 597 177,6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11 242 392,6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7 849 184,6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13 533 599,4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11 299 667,4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10 982 937,4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2 072 187,4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1 078 033,4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областного бюджета из средств внутренних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7 567 209,0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903 412,8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662 145,1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2988445,9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2 240 344,9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4 198 596,5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4 019 307,0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2016 года № 27-6/1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51/2</w:t>
            </w:r>
          </w:p>
        </w:tc>
      </w:tr>
    </w:tbl>
    <w:bookmarkStart w:name="z56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расходов на 2016 год по бюджетным программам поселков, сельских округов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4"/>
        <w:gridCol w:w="174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641"/>
      </w:tblGrid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(123001) Услуги по обеспечению деятельности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(123002)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(123003) 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(123004) 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(123005)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(123006) 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(123008)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(123009)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(123011)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(123026) 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(123027) 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(123028) Реализация физкультурно – оздоровительных и спортивных мероприятии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– (123040)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(123041) 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КБК - (123045) 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Тасбугет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Белкол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Кызылжарма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Караултобе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Кызылузяк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Косшынырау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с/о Талсуат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1 132 503,7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КБК – код бюджетной классификации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с/о – сельский округ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