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f5e" w14:textId="cbfc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сентября 2016 года № 34-7/4. Зарегистрировано Департаментом юстиции Кызылординской области 11 октября 2016 года № 5614. Утратило силу решением Кызылординского городского маслихата от 20 января 2017 года № 65-10/2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20.01.2017 </w:t>
      </w:r>
      <w:r>
        <w:rPr>
          <w:rFonts w:ascii="Times New Roman"/>
          <w:b w:val="false"/>
          <w:i w:val="false"/>
          <w:color w:val="ff0000"/>
          <w:sz w:val="28"/>
        </w:rPr>
        <w:t>№ 65-10/2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VІІ сессии Кызылординского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___________________М. ДЕЛМУХАНОВ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сентября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2016 года № 34-7/4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местный исполнительный орган (акимат города Кызылорда) - коллегиальный исполнительный орган, возглавляемый акимом города Кызылорда, осуществляющий в пределах своей компетенции местное государственное управление и самоуправление на территории города Кызылорда (далее-МИО);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праздничные дни–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социальный контракт активизации семьи – соглашение между трудоспособным физическим лицом, выступающим от имени семьи для участия в проекте “Өрлеу”,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проект “Өрлеу”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заявитель (претендент) – лицо, обращающееся от своего имени и от имени семьи для участия в проекте “Өрлеу”;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уполномоченный орган –государственное учреждение “Городской отдел занятости и социальных программ” финансируемый за счет местного бюджета, осуществляющий оказание социальной помощи, назначение обусловленной денежной помощи, разработку, заключение и сопровождение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уполномоченная организация – Кызылординское городское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памяти жертв политических репрессий и голода – 31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вывода советских войск из Афганистана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военнообязанным, призывавшимся на учебные сборы и направлявшимся в Афганистан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автомобильных батальонов, направлявшихся в Афганистан для доставки грузов в эту страну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летного состава, совершавшим вылеты на боевые задания в Афганистан с территории бывшего Союза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инвалидам Великой Отечественной войны, в том числе: военнослужащим, ставшими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 Дню памяти погибших на Чернобыльской АЭС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 Международному дню действий против ядерных испытаний –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Иные категории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1,9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и предельные размеры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Социальная помощь лицам из семей, имеющих среднедушевой доход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обучающимся из числа социально-уязвимых слоев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инвалиды с детства,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у которых один или оба из родителей являются инвалидами І и ІІ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города, поселка, сельского округа принимает решение об оказании либо отказе в оказании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Социальная помощь на основе социального контракта по проекту “Өрлеу”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Претендент для участия в проекте “Өрлеу” от себя лично или от имени семьи обращается в уполномоченный орган по месту жительства или при его отсутствии, к акиму города,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либо аким города, поселка, сельского округа или ассистент консультируют в день обращения претендента об условиях участия в проекте “Өрлеу”. При согласии претендента на участие в проекте “Өрлеу” уполномоченный орган либо аким города, поселка, сельского округа или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 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17 мая 2016 года № 385 “Об утверждении форм документов для участия в проекте “Өрлеу” (Далее – Приказ) (Зарегистрирован в Министерстве юстиции Республики Казахстан 6 июня 2016 года за номером 13773).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Претендент, подписавший лист собеседования, заполняет заявление на участие в проекте “Өрлеу” и анкету о семейном и материальном положении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 приложением следующих документов: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города,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форме, согласно приложению 5 Приказа.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настоящих Правил,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 или аким города, поселка,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“Өрлеу”.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 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 передают заключение участковой комиссии в уполномоченный орган или акиму города, поселка, сельского округа.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Аким города, поселка,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города, поселка,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занятости населения”.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ОДП (отказе в назначении ОДП), и направляет заявителю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об отказе в назначении ОДП направляет заявителю уведомление об отказе (с указанием причины)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Уполномоченный орган на основании решений о назначении ОДП осуществляет выплату ОДП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Уполномоченный орган принимает решение о прекращении выплаты ОДП, 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“Өрлеу”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предоставлением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поступления сведений об освобожденных и отстраненных опекунах (попечителях).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отказа в оказании социальной помощи, прекращения и возврата предоставляемой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прожиточного минимума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выявления недостоверных сведений, представленных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Излишне выплаченные суммы подлежат возврату в добровольном или ином установленном 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41.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