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61b1" w14:textId="0346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Кызылординского городского маслихата от 24 декабря 2015 года №51/2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декабря 2016 года № 51-9/3. Зарегистрировано Департаментом юстиции Кызылординской области 15 декабря 2016 года № 5668.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№5288, опубликовано 6 января 2016 года за №01-02 (1219-1220) в газете "Ақмешіт Ақшамы", 6-12 января 2016 года за №53 (1308) в газете "Кызылорда-таймс")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44 984 068,5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15 886 638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148 147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417 442,2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28 531 841,3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51 937 130,0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-6 969 899,5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- 6 969 899,5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7 524 353 тыясч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1 077 850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523 396,5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остатки бюджетных средств – 523 396,5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IХ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№51-9/3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№51/2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2"/>
        <w:gridCol w:w="462"/>
        <w:gridCol w:w="664"/>
        <w:gridCol w:w="766"/>
        <w:gridCol w:w="984"/>
        <w:gridCol w:w="6785"/>
        <w:gridCol w:w="2177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44 984 068,5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авиационногоҢ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28 531 841,3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28 531 841,3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28 531 841,3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13 601 537,0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14 930 304,3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51 937 130,0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589 395,1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228 319,4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17 997 818,8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5 789 783,7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5 044 374,7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4 084 386,7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11 707 373,6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11 693 175,6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11 340 737,6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7 914 184,6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1 842 374,9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435 360,6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22 873 722,1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20 174 167,3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18 578 245,3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7 302 030,4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1 079 033,4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областного бюджета из средств внутренних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11 276 214,9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1 629 212,9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2 301 731,8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297 005,5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1 015 653,1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647 235,1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3262878,9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3219268,5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2 385 825,8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-6969899,5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6969899,5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№51-9/3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№51/2</w:t>
            </w:r>
          </w:p>
        </w:tc>
      </w:tr>
    </w:tbl>
    <w:bookmarkStart w:name="z59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2016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6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(123027)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259 915,8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1 252 298,1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