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3322" w14:textId="c033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 в поселке Тасбогет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05 мая 2016 года N 1136. Зарегистрировано Департаментом юстиции Кызылординской области 22 мая 2016 года № 5516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на основании заключения Кызылординской областной ономастической комиссии от 13 апреля 2016 года № 2, аким поселка Тасбогет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№ 2 поселка Тасбогет, города Кызылорды имя "Талғат Жүнісов".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Тасбогет Рахматуллаева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Тасбогет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