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fa2d" w14:textId="6eef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от 24 декабря 2015 года № 266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апреля 2016 года № 9. Зарегистрировано Департаментом юстиции Кызылординской области 22 апреля 2016 года № 5479.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очередной сорок четвертой сессии Аральского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номером 5290, опубликовано в районной газете "Толқын" от 20 января 2016 года №5) следующие изменения и дополнений: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9 728 046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1 656 684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7 010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8 049 352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9 777 657,6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1 465 757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1 473 421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7 664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- 1 515 368,6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 – 1 515 368,6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сорок четвертой сессии Аральского районного маслихата от 24 декабря 2015 года №266 "О районном бюджете на 2016-2018 годы" изложить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второй сессии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второй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"12" апреля 2016 года №9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сорок четвертой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декабря 2015 года №266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981"/>
        <w:gridCol w:w="981"/>
        <w:gridCol w:w="6450"/>
        <w:gridCol w:w="31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9 728 046,0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1 656 684,0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515 117,0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515 117,0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705 223,0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617 195,0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8 049 352,0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8 049 352,0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8 049 352,0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9 777 657,6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807 792,0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491 663,0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оценки имущества в целях 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6 916 199,0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792 780,0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590 316,0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5 888 554,0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5 759 509,0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503 216,0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182 858,8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232 981,0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105 668,8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105 668,8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передаваемые органам местного сомоуправления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1 465 757,0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1 454 332,0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1 454 332,0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1 454 332,0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- 1 515 368,6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1 515 368,6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1 473 421,0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1 473 421,0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1 473 421,0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1 473 421,0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-2 106,3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второй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 " апреля 2016 года №9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сорок четвертой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 " декабря 2015 года №266</w:t>
            </w:r>
          </w:p>
        </w:tc>
      </w:tr>
    </w:tbl>
    <w:bookmarkStart w:name="z28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расходов на 2016 год по бюджетным программам города, поселков и сельских округов района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433"/>
        <w:gridCol w:w="1522"/>
        <w:gridCol w:w="1522"/>
        <w:gridCol w:w="1433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6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(123001000)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-(123003000)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(123004000)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-(123006000)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-(123008000)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-(123014000) 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-(123022000)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-(123026000)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-(123040000)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-(123041000)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674 404,8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Аралкум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Амануткел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Жанакурлыс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Жинишкекум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Мергенсай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сельскогоокруга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Жетес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Беларан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1 672 885,8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