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f3c7" w14:textId="0c5f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переулков города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18 ноября 2016 года № 249-қ и решение Аральского районного маслихата Кызылординской области от 18 ноября 2016 года № 51. Зарегистрировано Департаментом юстиции Кызылординской области 06 декабря 2016 года № 5660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Кызылординской областной ономастической комиссии от 21 сентября 2016 года № 3 акимат Аральского района ПОСТАНОВЛЯЕТ и Аральский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и переулки города Аральск: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"Советская" именем "Молдиман Елеуов";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"Красноармейская" именем "Жанғазы Жанаев";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улицу "Приморская" именем "Омар Әбдуәлиев";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улицу "Пролетар" именем "Әлсейіт Жұбаниязов";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улицу "М. Громов" именем "Бержан Жайлыбаев";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улицу "Н. Шверник" именем "Шамша Байғараев";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улицу "40 жылдық Қазақстан" именем "Төлепберген Нұржанов",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улицу "Хабаровск" именем "Алданазар Шоқпаров";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улицу "А. Матросов" именем "Еңсеп Ізбасқанов";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 переулок "Алматы" именем "Қойшыбай Балапанов";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переулок "З.Космедемьянская" именем "Балекеш Ермағамбетов";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 переулок "Ә.Молдағұлова" именем "Әбдуәли Шалманов";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13) переулок "Т.Әубәкіров" именем "Нағметулла Балапанов";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14) переулок "О. Жандосов" именем "Смағул Тәукеев";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15) переулок "В. Комаров" именем "Қарман Оразалиев".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Настоящее постановление и решение вводятся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десятой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