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ed40" w14:textId="cd1e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2016 года № 55. Зарегистрировано Департаментом юстиции Кызылординской области 30 декабря 2016 года № 5685.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следующем объеме: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13 102 240,1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1 781 194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11 244 529,1 тысяч тенге, в том числе объем субвенции – 8 602 310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- 13 153 202,2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33 300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- 85 537,1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85 537,1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13.12.2017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района местного исполнительного органа в размере 39 121 тысяч тенге.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объем расходов на 2017-2019 годы по бюджетным программам поселков и сельских округов в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районных бюджетных программ,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трансфертов, передаваемые органам местного самоуправления из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вводится в действие с 1 января 2017 года и подлежит официальному опубликованию.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одиннадцатой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одиннадцатой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2016 года №55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52"/>
        <w:gridCol w:w="1052"/>
        <w:gridCol w:w="6293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13 102 240,1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1 781 194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1 171 219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1 059 653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7 184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11 244 529,1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11 244 529,1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11 244 529,1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2017 год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13 153 202,2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926 032,4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587 331,4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510 496,4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7 908 359,3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6 493 070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6 343 657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657 972,6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401 577,9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18 470,8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19 076,8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125 198,3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29 622,7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384 254,9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20 884,5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18 699,5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190 786,9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45 631,4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43 751,4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81 634,1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21 087,1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270 797,8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270 797,8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270 797,8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1 679 737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1 679 737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1 424 023,6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128 566,4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67 974,3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28 696,3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216 241,9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216 241,9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30 370,7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- 85 537,1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85 537,1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одиннадцатой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2016 года №55</w:t>
            </w:r>
          </w:p>
        </w:tc>
      </w:tr>
    </w:tbl>
    <w:bookmarkStart w:name="z2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89"/>
        <w:gridCol w:w="1089"/>
        <w:gridCol w:w="6511"/>
        <w:gridCol w:w="28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"/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11 121 197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2 006 181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1 293 109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1 187 765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  <w:bookmarkEnd w:id="1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9 054 373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9 054 373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"/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11 121 197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оценки имущества в целях налогообложения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8 409 906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6 688 206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6 552 165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'Оплата услуг по зачислению, выплате и доставке пособий и других социальных выплат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сомоуправления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одиннадцатой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2016 года №55</w:t>
            </w:r>
          </w:p>
        </w:tc>
      </w:tr>
    </w:tbl>
    <w:bookmarkStart w:name="z4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89"/>
        <w:gridCol w:w="1089"/>
        <w:gridCol w:w="6511"/>
        <w:gridCol w:w="28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8"/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11 263 871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2 114 399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1 359 183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1 249 748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  <w:bookmarkEnd w:id="4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9 087 456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9 087 456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11 263 871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оценки имущества в целях налогообложения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8 491 126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838 603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6 776 891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6 639 904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47 469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сомоуправления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одиннадцатой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2016 года №55</w:t>
            </w:r>
          </w:p>
        </w:tc>
      </w:tr>
    </w:tbl>
    <w:bookmarkStart w:name="z69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2017 год аппаратов акима города районного значения, поселка, села и сельского округа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Аральского районного маслихата Кызылординской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44"/>
        <w:gridCol w:w="2429"/>
        <w:gridCol w:w="2168"/>
        <w:gridCol w:w="1820"/>
        <w:gridCol w:w="1802"/>
        <w:gridCol w:w="1768"/>
        <w:gridCol w:w="159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5"/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 (123001000) Услу­ги по обес­пе­че­нию де­я­тель­но­сти аки­ма рай­о­на в го­ро­де, го­ро­да рай­он­но­го зна­че­ния, по­сел­ка, се­ла, сель­ско­го окру­га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-(123002000) Ор­га­ни­за­ция в экс­трен­ных слу­ча­ях до­став­ки тя­же­ло­боль­ных лю­дей до бли­жай­шей ор­га­ни­за­ции здра­во­охра­не­ния, ока­зы­ва­ю­щей вра­чеб­ную по­мощь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-(12300-3000) Ока­за­ние со­ци­аль­ной по­мо­щи нуж­да­ю­щим­ся граж­да­нам на до­му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 (123004000) Обес­пе­че­ние де­я­тель­но­сти ор­га­ни­за­ций до­школь­но­го вос­пи­та­ния и обу­че­ния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-(123006000) Под­держ­ка куль­тур­но-до­су­го­вой ра­бо­ты на мест­ном уровне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-(123008000) Осве­ще­ние улиц на­се­лен­ных пунк­тов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Аральск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85 971,4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350 451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Саксаульск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Жаксыкылыш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Амануткел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Буген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Октябрь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Жанакурлыс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Каракум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Камыстыбас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Жетес би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510 496,4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623 744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1787"/>
        <w:gridCol w:w="1730"/>
        <w:gridCol w:w="1730"/>
        <w:gridCol w:w="2369"/>
        <w:gridCol w:w="1957"/>
        <w:gridCol w:w="997"/>
      </w:tblGrid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-(123009000) Обес­пе­че­ние са­ни­та­рии на­се­лен­ных пунк­тов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-(123011000) Бла­го­устрой­ство и озе­ле­не­ние на­се­лен­ных пунк­тов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-(123014000) Ор­га­ни­за­ция во­до­снаб­же­ния на­се­лен­ных пунк­тов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-(123022000) Ка­пи­таль­ные рас­хо­ды го­су­дар­ствен­ных ор­га­нов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-(123040000) Ре­а­ли­за­ция мер по со­дей­ствию эко­но­ми­че­ско­му раз­ви­тию ре­ги­о­нов в рам­ках Про­грам­мы "Раз­ви­тие ре­ги­о­нов"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-(123041000) Ре­а­ли­за­ция го­су­дар­ствен­но­го об­ра­зо­ва­тель­но­го за­ка­за в до­школь­ных ор­га­ни­за­ци­ях об­ра­зо­ва­ния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744 656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139 368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45 225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57 449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24 133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74 074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65 271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46 845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28 696,3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одиннадцатой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2016 года №55</w:t>
            </w:r>
          </w:p>
        </w:tc>
      </w:tr>
    </w:tbl>
    <w:bookmarkStart w:name="z72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2018 год аппаратов акима города районного значения, поселка, села и сельского округа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487"/>
        <w:gridCol w:w="1576"/>
        <w:gridCol w:w="1576"/>
        <w:gridCol w:w="1487"/>
        <w:gridCol w:w="1576"/>
        <w:gridCol w:w="1576"/>
        <w:gridCol w:w="1576"/>
        <w:gridCol w:w="1576"/>
        <w:gridCol w:w="1576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-(123003000) Оказание социальной помощи нуждающимся гражданам на дому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(123004000) Обеспечение деятельности организаций дошкольного воспитания и обучения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-(123006000) Поддержка культурно-досуговой работы на местном уровне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-(123008000) Освещение улиц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-(123009000) Обеспечение санитарии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-(123011000) Благоустройство и озеленение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-(123014000) Организация водоснабжения населенных пунктов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Аральск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790 476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Саксаульск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176 709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Жаксыкылыш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47 588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Амануткел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43 559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Буген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54 110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Октябрь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65 821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Жанакурлыс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41 848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22 838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53 922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Камыстыбас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80 566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69 990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42 595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19 251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40 134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Жетес би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508 711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59 969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984 972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237 844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8 057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1 814 031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одиннадцатой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2016 года №55</w:t>
            </w:r>
          </w:p>
        </w:tc>
      </w:tr>
    </w:tbl>
    <w:bookmarkStart w:name="z74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2019 год аппаратов акима города районного значения, поселка, села и сельского округа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487"/>
        <w:gridCol w:w="1576"/>
        <w:gridCol w:w="1576"/>
        <w:gridCol w:w="1487"/>
        <w:gridCol w:w="1576"/>
        <w:gridCol w:w="1576"/>
        <w:gridCol w:w="1576"/>
        <w:gridCol w:w="1576"/>
        <w:gridCol w:w="1576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-(123003000) Оказание социальной помощи нуждающимся гражданам на дому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(123004000) Обеспечение деятельности организаций дошкольного воспитания и обучения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-(123006000) Поддержка культурно-досуговой работы на местном уровне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-(123008000) Освещение улиц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-(123009000) Обеспечение санитарии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-(123011000) Благоустройство и озеленение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-(123014000) Организация водоснабжения населенных пунктов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Аральск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665 312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845 247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Саксаульск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177 371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Жаксыкылыш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Амануткел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43 868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Буген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54 306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Октябрь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66 086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Жанакурлыс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26 272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54 148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Камыстыбас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80 815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70 159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28 407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40 296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Жетес би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514 523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60 148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1 036 762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238 927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1 874 021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одиннадцатой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2016 года №55</w:t>
            </w:r>
          </w:p>
        </w:tc>
      </w:tr>
    </w:tbl>
    <w:bookmarkStart w:name="z77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районных бюджетов на 2017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2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образование</w:t>
            </w:r>
          </w:p>
          <w:bookmarkEnd w:id="12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12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12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одиннадцатой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2016 года №55</w:t>
            </w:r>
          </w:p>
        </w:tc>
      </w:tr>
    </w:tbl>
    <w:bookmarkStart w:name="z66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Суммы трансфертов, передаваемые органам местного самоуправления из бюджета района на 2017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3367"/>
        <w:gridCol w:w="6459"/>
      </w:tblGrid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129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поселка, аульного округа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трансфертов, передаваемые органам местного самоуправления, тыс тенге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Аральск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103 683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Жаксыкылыш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Саксаульск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Амануткель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Камыстыбас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Каратерень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Каракум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8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округаОктябрь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1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Аралкум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3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4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5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6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47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48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49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Атанши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0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Беларан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1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2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3"/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