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62cb9" w14:textId="c262c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21 декабря 2016 года № 60. Зарегистрировано Департаментом юстиции Кызылординской области 10 января 2017 года № 5696. Утратило силу решением Аральского районного маслихата Кызылординской области от 29 марта 2017 года № 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Аральского районного маслихата Кызылординской области от 29.03.2017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 силу следующие решения Аральского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решение Аральского районного маслихата от 24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273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5304 от 19 января 2016 года, опубликовано в газете "Толқын" от 6 февраля 2016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решение Аральского районного маслихата от 3 августа 2016 года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 решение Аральского районного маслихата от 24 декабря 2015 года №273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5585 от 23 августа 2016 года, опубликовано в газете "Толқын" от 30 августа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1"/>
        <w:gridCol w:w="4179"/>
      </w:tblGrid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одиннадцатой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"Управление координации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занятости и социальных 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Кызылординской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______________ А.И. Алдажаров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"21" декабря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“21” декабря 2016 года № 60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и Типовыми правилами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мая 2013 года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Основные термины и понятия, которые используются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специальная комиссия – комиссия, создаваемая решением акима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социальный контракт – соглашение между физическим лицом из числа безработных, самостоятельно занятых и малообеспеченных граждан Республики Казахстан и оралманов, участвующих в государственных мерах содействия занятости, с одной стороны, и коммунальным государственным учреждением "Центр занятости населения акимата Аральского района" (далее - центр занятости), с другой стороны, определяющее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прожиточный минимум – необходимый минимальный денежный доход на одного человека, равный по величине стоимости минимальной потребительской корзине, рассчитываемый Республиканским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учреждением “Департамент статистики Кызылopдинской области Комитета по статистике Министерства национальной экономики Республики Казахстан”;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местный исполнительный орган (акимат Аральского района) - коллегиальный исполнительный орган, возглавляемый акимом Аральского района, осуществляющий в пределах своей компетенции местное государственное управление и самоуправление на территории Аральского района (далее - МИО);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праздничные дни –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индивидуальный план помощи семье (далее – индивидуальный план) – комплекс разработанных уполномоченным органом совместно с претендентом мероприятий по содействию занятости и (или) социальной адаптации;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социальный контракт активизации семьи – соглашение между трудоспособным физическим лицом, выступающим от имени семьи для участия в проекте “Өрлеу”, и уполномоченным органом, определяющее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среднедушевой доход семьи (гражданина) –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проект “Өрлеу” – комплекс мероприятий по предоставлению обусловленной денежной помощи семье (лицу) при условии участия трудоспособных членов семьи (лица) в государственных мерах содействия занятости и прохождения, в случае необходимости, социальной адаптации членов семьи (лица), включая трудоспособных;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заявитель (претендент) – лицо, обращающееся от своего имени или от имени семьи в уполномоченный орган или акимам города, поселка, сельских округов;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уполномоченный орган – коммунальное государственное учреждение “Аральский районный отдел занятости, социальных программ и регистрации актов гражданского состояния” финансируемый за счет местного бюджета, осуществляющий оказание социальной помощи, назначение обусловленной денежной помощи, разработку, заключение и сопровождение социального контракта активизации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уполномоченная организация – Аральское районное отделение департамента “Межведомственный расчетный центр социальных выплат” - филиала некоммерческого акционерного общества “Государственная корпорация “Правительства для граждан” по Кызылординской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участковая комиссия – комиссия, создаваемая решением акима города, поселка, сельского округа для проведения обследования материального положения лиц (семей), обратившихся за социальной помощью,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обусловленная денежная помощь (далее – ОДП) – выплата в денежной форме,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предельный размер –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Для целей настоящих Правил под социальной помощью понимается помощь, предоставляемая МИО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Перечень категорий получателей социальной помощи и размеры социальной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Перечень категорий получателей социальной помощи, памятных дат и праздничных дней для оказания социальной помощи, а также кратность оказания социальной помощи и размеры социальной помощи: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ко Дню Победы - 9 мая: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Участникам и инвалидам Великой Отечественной войны, вдовам воинов погибших (умерших, пропавших без вести) в Великой Отечественной войне не вступившим в повторный брак,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раз в год в размере 40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раз в год в размере 20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другим категориям лиц, приравненным по льготам и гарантиям к участникам войны: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раз в год в размере 30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 Дню памяти жертв политических репрессий и голода – 31 мая: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жертвам политических репрессий, лицам, пострадавшим от политических репрессий, имеющим инвалидность или являющимися пенсионерами – раз в год в размере 3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 Дню вывода советских войск из Афганистана – 15 февраля: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лицам, приравненным по льготам и гарантиям к участникам Великой Отечественной войны, в том числе участникам боевых действий на территории других государств, а именно: военнослужащим Советской Армии, Военно-Морского Флота, Комитета государственной безопасности, лицам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военнообязанным, призывавшимся на учебные сборы и направлявшимся в Афганистан в период ведения боевых действий;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военнослужащим автомобильных батальонов, направлявшихся в Афганистан для доставки грузов в эту страну в период ведения боевых действий;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военнослужащим летного состава, совершавшим вылеты на боевые задания в Афганистан с территории бывшего Союза 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– раз в год в размере 30 месячного расчетного показателя;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лицам, приравненным по льготам и гарантиям к инвалидам Великой Отечественной войны, в том числе: военнослужащим, ставшим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действия, лицам начальствующего и рядового состава органов государственной безопасности бывшего Союза ССР и органов внутренних дел, ставшим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где велись боевые действия – раз в год в размере 30 месячного расчетного показателя;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ко Дню памяти погибших на Чернобыльской АЭС – 26 апреля: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 – раз в год в размере 30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 Международному дню действий против ядерных испытаний – 29 августа: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лицам, ставших инвалидами вследствие других радиационных катастроф и аварий на объектах гражданского или военного назначения, испытания ядерного оружия – раз в год в размере 30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Иные категории получателей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Участникам и инвалидам Великой Отечественной войны, не вступившим в повторный брак вдовам воинов, погибших (умерших, пропавших без вести) в Великой Отечественной войне,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предоставляется в виде cоциальной поддержки – раз в год в размере 40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гражданам награжденным орденами “Отан”, “Данқ”, удостоенным высшей степени отличия - звания “Халық қаһарманы”, почетных званий республики в виде социальной льготы - ежемесячно в размере 1,9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родителям или иным законным представителям детей с ограниченными возможностями из числа инвалидов для возмещения затрат на обучение на дому детей с ограниченными по индивидуальному учебному плану - в размере 9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этом, возмещение затрат на обучение производятся ежеквартально в течение соответствующего учебного года родителям или иным законным представителям детей с ограниченными возможностями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наступлении обстоятельств, влекущих прекращение возмещения затрат (достижение ребенком-инвалидом восемнадцати лет, смерть ребенка-инвалида, снятие инвалидности, в период обучения ребенка-инвалида в доме интернате или санаторной школе, перемена места жительства ребенка-инвалида), выплата прекращается с месяца, следующего за тем, в котором наступили указанные обстоятельства.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категорий получателей и предельные размеры социальной помощи при наступлении трудной жизненной ситуации: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 ликвидацию последствий при причинении ущерба гражданину (семье) либо его имуществу вследствие стихийных бедствий или пожара – единовременно на каждого члена семьи до 40 месячного расчетного показателя, но не более 150 месячного расчетного показателя на одну семью;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лицам находящимся на поддерживающей стадии лечения туберкулеза, выписанным из специализированной противотуберкулезной медицинской организации, на дополнительное питание - не более 10 месячного расчетного показателя ежемесячно, без учета доходов;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родителям или иным законным представителям детей, болеющим гемотологическими заболеваниями включая гемобластозы и апластическую анемию, состоящим на диспансерном учете - не более 7,6 месячного расчетного показателя ежемесячно;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Социальная помощь лицам из семей, имеющих среднедушевой доход ниже величины прожиточного минимума по Кызылординской области за квартал предшествующий кварталу обращения, на бытовые нужды, предоставляется один раз в год в размере - предельного размера, не превышающего 10 месячного расчетного показателя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Социальная помощь для оплаты обучения назначается молодежи района из числа социально уязвимых слоев населения, обучающимся по востребованным в регионе специальностям, по очной форме после среднего образования для получения академической степени “Бакалавр”, по профессиональной учебной программе послевузовского образования, направленные на подготовку научных и педагогических кадров для получения академической степени “Магистр” и для подготовки медицинских кадров в резидентуре в организациях медицинского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 обучающимся из числа социально-уязвимых слоев населения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инвалиды с детства,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дети-сироты, дети, оставшиеся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воспитанники интернатных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дети из многодетных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дети оба родителя которых являются пенсионерами;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дети у которых один или оба из родителей являются инвалидами І и ІІ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дети из семей, в которых среднедушевой доход ниже величины 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дети из семей оралманов.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Социальная помощь обучающимся предоставляется за счет средств местного бюджета один раз в год, для возмещения ежегодных платежей в пределах стоимости образовательных услуг, предоставляемых учебным заведениям и затрат на питание и проживание.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основания, предусмотренные 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наличие среднедушевого дохода, не превышающего порога величины в однократном отношении к прожиточному минимуму по Кызылординской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Размер оказываемой социальной помощи в каждом отдельном случае определяет специальная комиссия и указывает его в заключение о необходимости оказания социальной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Социальная помощь к памятным датам и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Для получения социальной помощи при наступлении трудной жизненной ситуации заявитель от себя или от имени семьи в уполномоченный орган или акиму города, поселка,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сведения о составе лица (семьи)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При поступлении заявления на оказание социальной помощи при наступлении трудной жизненной ситуации уполномоченный орган или аким города, поселка,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города, поселка, сельского округа. Аким города, поселка,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Уполномоченный орган в течение одного рабочего дня со дня поступления документов от участковой комиссии или акима города, поселка, сельского округа производит расчет среднедушевого дохода лица (семьи) в соответствии с 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в течение двадцати рабочих дней со дня принятия документов от заявителя или акима города, поселка, сельского округа принимает решение об оказании либо отказе в оказании социальной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Социальная помощь на основе социального контракта по проекту “Өрлеу”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ОДП предоставляется семье (лицу) при условии участия трудоспособных членов семьи (лица) в государственных мерах содействия занятости и прохождения, в случае необходимости, социальной адаптации членов семьи (лица).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период действия социального контракта активизации семьи и выплаты ОДП приостанавливается выплата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ОДП предоставляется на срок действия социального контракта активизации семьи и выплачивается ежемесячно или единовременно за три месяца по заявлению претендента. Единовременная сумма ОДП должна быть использована исключительно на мероприятия, связанные с выполнением обязанностей по социальному контракту активизации семьи, в том числе на развитие личного подсобного хозяйства (покупка домашнего скота, птицы и другое), организацию индивидуальной предпринимательской деятельности, кроме затрат на погашение предыдущих займов, приобретение жилой недвижимости.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Размер ОДП на каждого члена семьи (лица) определяется как разница между среднедушевым доходом семьи (лица) и 60 процентами от величины прожиточного минимума.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Размер ОДП пересчитывается в случае изменения состава семьи с момента наступления указанных обстоятельств, но не ранее момента его назначения.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Среднедушевой доход исчисляется путем деления совокупного дохода, полученного за три месяца, предшествующих месяцу обращения за назначением ОДП, на число членов семьи и на три месяца и не пересматривается в течение срока действия социального контракта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Претендент для участия в проекте “Өрлеу” от себя лично или от имени семьи обращается в уполномоченный орган по месту жительства или при его отсутствии, к акиму города, поселка,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Уполномоченный орган либо аким города, поселка, сельского округа или ассистент консультируют в день обращения претендента об условиях участия в проекте “Өрлеу”. При согласии претендента на участие в проекте “Өрлеу” уполномоченный орган либо аким города, поселка, сельского округа или ассистент проводят собеседование.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проведении собеседования определяются: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основания получения ОДП;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нуждаемость в государственных мерах содействия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меры социальной адаптации членам семьи с учетом их индивидуальных потребностей.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результатам собеседования оформляется лист собеседования по 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здравоохранения и социального развития Республики Казахстан от 17 мая 2016 года № 385 “Об утверждении форм документов для участия в проекте “Өрлеу” (Далее – Приказ) (Зарегистрирован в Министерстве юстиции Республики Казахстан 6 июня 2016 года за номером 13773).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27. Претендент, подписавший лист собеседования, заполняет заявление на участие в проекте “Өрлеу” и анкету о семейном и материальном положении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с приложением следующих документов: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сведений о составе семьи по 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документа, подтверждающего установление опеки (попечительства) над членом семьи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документа, подтверждающего регистрацию по постоянному месту жительства, или адресной справки или справки акима города, поселка,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сведений о наличии личного подсобного хозяйства по форме, согласно приложению 5 Приказа.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Предоставление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27 настоящих Правил, не требуется в случае, если заявитель в момент обращения является получателем государственной адресной социальной помощи и (или) ежемесячного государственного пособия, назначаемого и выплачиваемого на детей до восемнадцати лет, а также при наличии возможности получения информации, содержащейся в них, из государственных информационных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 Уполномоченный орган или аким города, поселка, сельского округа в течение двух рабочих дней со дня получения документов формирует макет дела и передает участковым комиссиям для проведения обследования материального положения заявителя, претендующего на участие в проекте “Өрлеу”.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Участковые комиссии в течение трех рабочих дней со дня поступления документов проводят обследование материального положения заявителя, составляют акт обследования и заключение участковой комиссии по формам, согласно приложению 8 Приказа и передают заключение участковой комиссии в уполномоченный орган или акиму города, поселка, сельского округа.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Аким города, поселка, сельского округа передает документы заявителей с приложением заключения участковой комиссии в уполномоченный орган не позднее десяти рабочих дней со дня их принятия.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после получения документов от акима города, поселка, сельского округа или участковой комиссии в течение одного рабочего дня формирует электронный макет дела заявителя, включающий электронные копии заявления, документов, представленных заявителем, определяет месячный размер ОДП на каждого члена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после определения права на ОДП в течение одного рабочего дня направляет заявителя и (или) членов семьи, отнесенных к категории самозанятых, безработных,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инвалидов первой и второй группы, учащихся, студентов, слушателей, курсантов и магистрантов очной формы обучения, для участия в государственных мерах содействия занятости в центр занятости для заключения социального контракта либо предоставляет направление на иные меры содействия занятости, реализуемые за счет средств местного бюджета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“О занятости населения”.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уполномоченный орган передает список направленных лиц в центр занятости. Центр занятости не позднее трех рабочих дней со дня получения списка претендентов заключает с ними социальные контракты и направляет копии социальных контрактов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после получения копий социальных контрактов в течение двух рабочих дней приглашает заявителя и (или) членов его семьи для разработки индивидуального плана и заключения социального контракта активизации семьи 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день заключения социального контракта активизации семьи принимает решение о назначении ОДП (отказе в назначении ОДП), и направляет заявителю уведомление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принятия решения об отказе в назначении ОДП направляет заявителю уведомление об отказе (с указанием причины)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Индивидуальный план разрабатывается совместно с заявителем и членами его семьи, который включает в себя мероприятия по содействию занятости и социальной адаптации (в случае присутствия в составе семьи лиц, нуждающихся в такой адаптации) и является приложением к социальному контракту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Социальный контракт активизации семьи содержит обязательства по участию в государственных мерах содействия занятости, а также обязательства по прохождению скрининговых осмотров, приверженности к лечению при наличии социально значимых заболеваний (алкоголизм, наркомания, туберкулез), постановке на учет в женской консультации до двенадцати недель беременности и наблюдению в течение всего периода беременности.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Социальный контракт активизации семьи заключается на шесть месяцев с возможностью его пролонгации дополнительно до шести месяцев при условии необходимости продления социальной адаптации членов семьи и (или) незавершения трудоспособными членами семьи профессионального обучения и (или) прохождения молодежной практики и (или) занятости в социальных рабочих местах.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пролонгации социального контракта активизации семьи размер ОДП не пересматривается.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35. Участие в государственных мерах содействия занятости является обязательным условием получения ОДП для трудоспособных членов семьи, за исключением следующих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 период стационарного, амбулаторного (санаторного) лечения (при предоставлении подтверждающих документов от соответствующих медицинских организаций);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осуществления ухода трудоспособным членом семьи за ребенком в возрасте до семи лет, ребенком-инвалидом, инвалидом первой или второй группы, престарелым, нуждающимся в постороннем уходе и помощи, при наличии в семье других трудоспособных членов, участвующих в государственных мерах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Уполномоченный орган на основании решений о назначении ОДП осуществляет выплату ОДП 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37. Уполномоченный орган принимает решение о прекращении выплаты ОДП, 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Приказа,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невыполнения участником проекта “Өрлеу” обязательств по социальному контракту активизации семьи и социальному контракту;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расторжения социального контракта активизации семьи в связи с предоставлением недостоверных сведений;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отсутствия движений по банковскому счету получателя более трех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выявления сведений о факте выезда получателей ОДП на постоянное местожительство за пределы Республики Казахстан, в том числе из Государственной базы данных “Физические лица”;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поступления сведений об умерших или объявленных умершими, в том числе из Государственной базы данных “Физические лица”;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истечения срока действия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выявления факта без вести пропавших лиц, находящихся в розыске, представляемых Генеральной прокуратурой Республики Казахстан, в том числе из Государственной базы данных “Физические лица”;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поступления сведений об освобожденных и отстраненных опекунах (попечителях).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в случае выявления предоставления недостоверных сведений, повлекших за собой незаконное назначение ОДП, выплата ОДП лицу (семье) прекращается на период ее назначения. Уполномоченный орган принимает меры по возврату излишне выплаченных сумм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Основания для отказа в оказании социальной помощи, прекращения и возврата предоставляемой социальной помощи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38.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превышения размера среднедушевого дохода лица (семьи) прожиточного минимума по Кызылординской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выявления недостоверных сведений, представленных 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Излишне выплаченные суммы подлежат возврату в добровольном или ином установленном 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Финансирование и выплата социальной помощи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41. Социальная помощь производится путем перечисления денежных сумм на лицевые счета получателей в банках второго уровня и в организациях осуществляющих отдельные виды банковской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42. Социальная помощь выплачивается с учетом изменения размера месячного расчетного показателя, утверждаемого в законе о республиканском бюджете на соответствующий финансовый год.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43.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Заключительное положение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44.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 и "Социальная помощь".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