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4548" w14:textId="e134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2016 года № 62. Зарегистрировано Департаментом юстиции Кызылординской области 26 января 2017 года № 5708. Утратило силу решением Аральского районного маслихата Кызылординской области от 28 апреля 2017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Очередная одиннадцатая сессия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Аральского районного маслихата Кызылординской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управления бесхозяйными отходами, признанными решением суда поступившими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одиннадцатой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 62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(далее - Кодекс) и определяют порядок управления бесхозяйными отходами, признанными решением суда поступившими в коммунальную собственность (далее – отходы).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Передача отходов в коммунальную собственность осуществляется на основании судебного решения.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Для передачи отходов в коммунальную собственность акиматом Аральского района (далее - акимат) создается комиссия (далее – комиссия), в состав которой входят заместитель акима района осуществяющий курирование в данной области, представители соответствующих государственных органов и других организаций.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Рабочим органом комиссий является коммунальное государственное учреждение "Аральский районный отдел жилищно-коммунального хозяйства, пассажирского транспорта и автомобильных дорог" (далее – отдел).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Управление бесхозяйными отходами осуществляется отделом.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Отдел самостоятельно или с привлечением физических и (или) юридических лиц, имеющих лицензию на выполнение работ и оказание услуг в области охраны окружающей среды проводит работы по: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изучению свойств отходов;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определить их уровень;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Также отдел с привлечением физических и (или) юридических лиц, имеющих лицензию на выполнение работ и оказание услуг в области оценочной деятельности, проводит работы по определению стоимости отходов.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ежегодно до 1 февраля, следующего за отчетным годом, представляет в акимат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 государственном кадастре отходов производства и потребления.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Если итоговая стоимость отходов определена нулевой, то эти отходы реализуются по цене, заявляемой потенциальным покупателем, в порядке, предусмотренном настоящими Правилами.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Отдел реализует отходы физическим и юридическим лицам путем проведения конкурса по цене не ниже оценочной стоимости.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Подготовка и проведение конкурса осуществляются отделом. Состав конкурсной комиссии формируется акиматом с включением представителей отдела, акимата и заинтересованных государственных органов.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Условия проведения конкурса определяет акимат.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справку об истории отхода;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информацию о количественно-качественных характеристиках отходов;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информацию о свойствах отходов;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воздействии на окружающую среду.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проект контракта о реализации отходов (далее – Контракт), условия которого согласуются акиматом.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Конкурс проводится открытым способом и среди неограниченного круга участников. Объявление о проведении открытого конкурса публикуется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и русском языках в периодическом печатном издании.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двадцать календарных дней до окончания приема конкурсных предложений на участие в конкурсе. Одновременно объявления размещаются на официальном интернет - ресурсе акимата.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Объявление о проведении конкурса содержит: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организатора конкурса и адрес приема заявки на участие в конкурсе по реализации отходов;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время и место проведения;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срок подачи заявок на участие в конкурсе по реализации отходов;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основные условия конкурса;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месторасположение и краткое описание объекта отходов, выставляемого на конкурс;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 итогам рассмотрения комиссия принимает решение о приеме или отказе заявок.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Отдел отказывает в принятии заявок в следующих случаях: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подачи заявки с нарушением требований настоящих Правил;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представления заявителем в заявке недостоверных или неверных сведений;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отсутствия в заявке документального подтверждения о том, что заявитель обладает техническими,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 приказом Министра финансов Республики Казахстан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5446), документ, подтверждающий финансовые возможности), необходимыми для безопасной утилизации (переработки) отходов, а также для выполнения условий конкурса и Контракта.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Заявитель, допущенный к участию в конкурсе, составляет конкурсное предложение, которое предоставляется в отдел не позднее, чем за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Конкурсное предложение для участия в конкурсе содержит: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устава (для юридических лиц)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 о назначении (избрании) первого руководителя потенциального участника;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перечень субподрядчиков по выполнению работ, объем и виды, передаваемых на субподряд работ (в случае привлечения);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документ, подтверждающий оплату взноса за право участия в конкурсе;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ценовое предложение, подписанное потенциальным участником;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Кодекса).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конкурсной комиссии оформляется в виде протокола. Протокол подписывается членами конкурсной комиссии.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Победитель конкурса определяется конкурсной комиссией на основе совокупности следующих основных критериев: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Кодекса);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ценовое предложение.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Результаты конкурса публикуются в том же периодическом печатном издании, что и объявление о проведении конкурса, а также незамедлительно размещаются на интернет - ресурсе акимата.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 случае участия в конкурсе только одного заявителя, конкурс признается несостоявшимся.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При признании конкурса несостоявшимся, конкурсная комиссия снимает объект с конкурса или назначает повторный конкурс.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признании повторного конкурса несостоявшимся, виду наличия только одного заявителя, отдел, по рекомендации конкурсной комиссии, заключает с таким заявителем контракт на основе переговоров и условий, приемлемых для акимата, чем было предложено им в конкурсном предложении.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Конкурс признается несостоявшимся также в случае, если не было представлено ни одного проекта, соответствующего требованиям конкурса.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С победителем конкурса заключается Контракт. Контракт предусматривает обязательства по соблюдению требований Кодекса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 представляется отделу ежеквартально до десятого числа следующего месяца, за отчетным кварталом.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несоблюдения условий Контракта, отдел расторгает его в порядке установленном гражданским законодательством Республики Казахстан и повторно объявляет конкурс.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В случае признания конкурса дважды несостоявшимся, отдел проводит конкурс с реализацией отходов по ценам заявляемым потенциальными покупателями в порядке, предусмотренном настоящими Правилами.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Средства, вырученные отдела от реализации отходов, направляются в доход государства.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При признании конкурса по реализации отходов по цене заявляемой потенциальным покупателями, несостоявшимся отходы считаются невостребованными.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Отдел осуществляет утилизацию и удаление невостребованных отходов в соответствии с Кодексом за счет средств районного бюджета.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В процессе обращения с отходами, поступившими в коммунальную собственность, соблюдаются требования, предусмотренные Кодексом.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управления бесхозяйными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отходами, признанными решением суда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поступившими в коммунальную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бесхозяйных отходов в коммунальную собственность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__________________20____г.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(дата составления) (место составления акта)</w:t>
      </w:r>
    </w:p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в составе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составили настоящий акт о том, что согласно судебному решению № _____ от "___" _____________ 20 __ года, в коммунальную собственность приняты бесхозяйные отходы в следующем составе: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5047"/>
        <w:gridCol w:w="3905"/>
        <w:gridCol w:w="608"/>
        <w:gridCol w:w="17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  <w:bookmarkEnd w:id="85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м3, площадь в гектар)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код отхода (по классификатору отходов)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(Ф.ИО, подпись):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аббревиатуры: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м3 - кубический метр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– фамилия, имя, отчество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управления бесхозяйными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отходами, признанными решением суда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поступившими в коммунальную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1._____________________________________________________________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заявителя)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2._____________________________________________________________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(юридический адрес заявителя и адрес основного места деятельности)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3._____________________________________________________________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принадлежность (для юридических лиц), гражданство (для физических лиц)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4._____________________________________________________________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(данные о руководителях или владельцах юридических лиц и лицах, которые будут представлять заявителя)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Аральского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       ________ _____________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организации)             (подпись) (Ф.И.О)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аббревиатуры: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– фамилия, имя, отчество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