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9a7b" w14:textId="3449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24 декабря 2015 года № 364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февраля 2016 года № 385. Зарегистрировано департаментом юстиции Кызылординской области 24 февраля 2016 года № 5369.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LI Казалинского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5274, опубликовано в районной газете "Қазалы" от 20 января 2016 года №5, от 23 января №6)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10588487,2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1620216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26714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8918709,2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10672354,5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267115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314969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47854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-395482,3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395482,3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содержание штатной численности отдела занятости, социальных программ и регистрации актов гражданского состояния Казалинского района 2928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благоустройство 130658, 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развитие транспортной инфраструктуры 20000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LIV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февраля 2016 года №385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№364 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274"/>
        <w:gridCol w:w="985"/>
        <w:gridCol w:w="56"/>
        <w:gridCol w:w="56"/>
        <w:gridCol w:w="636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LIV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февраля 2016 года №385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№364 </w:t>
            </w:r>
          </w:p>
        </w:tc>
      </w:tr>
    </w:tbl>
    <w:bookmarkStart w:name="z28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аульных округов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188"/>
        <w:gridCol w:w="854"/>
        <w:gridCol w:w="454"/>
        <w:gridCol w:w="721"/>
        <w:gridCol w:w="854"/>
        <w:gridCol w:w="854"/>
        <w:gridCol w:w="721"/>
        <w:gridCol w:w="721"/>
        <w:gridCol w:w="1055"/>
        <w:gridCol w:w="721"/>
        <w:gridCol w:w="587"/>
        <w:gridCol w:w="721"/>
        <w:gridCol w:w="721"/>
        <w:gridCol w:w="587"/>
        <w:gridCol w:w="721"/>
        <w:gridCol w:w="721"/>
        <w:gridCol w:w="721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бюджетным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