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1f4d" w14:textId="4051f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Казалинскому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18 апреля 2016 года № 85. Зарегистрировано Департаментом юстиции Кызылординской области 29 апреля 2016 года № 5496.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Казалинскому району на 2016 год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Казалинского района Каржаубаева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постановления акимата Казалинского района Кызылординской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"18" апреля 2016 года № 85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3"/>
        <w:gridCol w:w="1433"/>
        <w:gridCol w:w="8634"/>
      </w:tblGrid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дошкольные организации за счет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апреля 2016 года № 85 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27"/>
        <w:gridCol w:w="5870"/>
        <w:gridCol w:w="4825"/>
      </w:tblGrid>
      <w:tr>
        <w:trPr>
          <w:trHeight w:val="30" w:hRule="atLeast"/>
        </w:trPr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 на одного воспитанника в один месяц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детских садов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мини - центров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26978,6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19236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"18" апреля 2016 года № 85 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4100"/>
        <w:gridCol w:w="7032"/>
      </w:tblGrid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государственных дошкольных организациях в один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частных дошкольных организациях, получающих услуги по государственному образовательному заказу в один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шестикратного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десятикратного месячного расчетного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