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9708" w14:textId="04e9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18 апреля 2016 года №85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Казалинскому району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20 декабря 2016 года № 301. Зарегистрировано Департаментом юстиции Кызылординской области 22 декабря 2016 года № 5678.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Казалинского района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Казалинскому району на 2016 год" (зарегистрировано в Реестре государственной регистрации нормативных правовых актов за номером 5496, опубликовано 17 июня 2016 года в информационно-правовой системе "Әділет")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Настоящее постановление вводится в действие со дня первого официального опубликования и распространяется на отношения, возникшие с 1 января 2016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Казалинского района Каржаубаева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Муратбаев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