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96262" w14:textId="af962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Айтеке би Казалинского района Кызылординской области от 19 февраля 2016 года № 49. Зарегистрировано Департаментом юстиции Кызылординской области 17 марта 2016 года № 5416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Закономи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8 декабря 1993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административно-территориальном устройстве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заключением Кызылординской областной ономастической комиссии от 12 декабря 2015 года № 4, аким поселка Айтеке би Казалинского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переулок "Октябрь" в поселке Айтеке би Казалинского района именем "Ағжап Өтемұратов".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заместителя акима поселка Иманбаева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