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d3ba" w14:textId="1f1d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Майлыбас Казалинского района Кызылординской области от 05 апреля 2016 года № 03. Зарегистрировано Департаментом юстиции Кызылординской области 04 мая 2016 года № 5501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12 декабря 2015 года аким сельского округа Майлыбас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в станций Байкожа, сельского округа Майлыбас имя "Жалғасбек Байділдаев".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 акима сельского округа Майлыбас" Картабаева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