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452b" w14:textId="0ad4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23 декабря 2015 года № 308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12 апреля 2016 года № 9. Зарегистрировано Департаментом юстиции Кызылординской области 19 апреля 2016 года № 5475.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Кармакшинского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5279, опубликовано в районном газете "Қармақшы таңы" от 13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8 866 589,8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1 066 246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37 334,8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7 756 009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8 999 150,5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на капитальный ремонт улицы Е.Кушербаева в поселке Жосалы Кармакшинского района – 86 537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 средний ремонт 12 улиц в поселке Жосалы Кармакшинского района – 54 611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4),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содержание штатной численности отделов регистрации актов гражданского состояния – 3 797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повышение уровня оплаты труда административных государственных служащих – 90 413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на обеспечение компенсации потерь местных бюджетов и экономической стабильности регионов – 68 195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6-5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"6-5. В связи с изменением структуры местного государственного управления в районном бюджете на 2016 год учесть возврат в областной бюджет в сумме 918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_________Н. Прмантаев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2016 года №9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2016 года №9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2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2016 год.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817"/>
        <w:gridCol w:w="1817"/>
        <w:gridCol w:w="4499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2016 года №9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2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269"/>
        <w:gridCol w:w="1457"/>
        <w:gridCol w:w="2"/>
        <w:gridCol w:w="2"/>
        <w:gridCol w:w="1270"/>
        <w:gridCol w:w="4641"/>
        <w:gridCol w:w="27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