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1c67" w14:textId="1aa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27 апреля 2016 года № 236. Зарегистрировано Департаментом юстиции Кызылординской области 12 мая 2016 года № 5508. Утратило силу постановлением Кармакшинского районного акимата Кызылординской области от 16 июня 2017 года № 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Кармакшинского районного акимата Кызылординской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Министра по делам государственный службы Республика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“Б” местных исполнительных органов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коммунальное государственное учреждение “Аппарат акима Кармакшинского района”.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апреля 2016 года № 236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Кармакшинского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исполнительных органов Кармакшинского района (далее – Методика) разработана в соответствии Закона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определяет алгоритм оценки деятельности административных государственных служащих корпуса “Б” местных исполнительных органов Кармакшинского района (далее – служащие корпуса “Б”).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“Б”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“Б”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“Б” является лицо, которому он подчиняется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“Б”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“Б” индивидуального плана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“Б”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“Б” содержит: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“Б” и его непосредственного руководителя, дата подписания индивидуального плана.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“+1” до “+5” баллов.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       обращений физических и юри-дических лиц;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“Б” выставляются штрафные баллы в размере “ – 2 ” балла за каждый факт нарушения.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“Б”.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“Б”.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“Б”;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“Б” вычисляется непосредственным руководителем по следующей формуле: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“неудовлетворительно”,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“удовлетворительно”,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“эффективно”,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“превосходно”.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“неудовлетворительно” (менее 80 баллов) присваиваются 2 балла,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“удовлетворительно” (от 80 до 105 баллов) – 3 балла,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“эффективно” (от 106 до 130 (включительно) баллов) – 4 балла,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“превосходно” (свыше 130 баллов) – 5 баллов;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“неудовлетворительно”,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“удовлетворительно”,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“эффективно”,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“превосходно”.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 листы;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“Б”;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“Б”.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“Б” с результатами оценки осуществляется в письменной или электронной форме.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“Б”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“Б” вправе обжаловать результаты оценки в суде.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“Б” с результатами оценки “превосходно” и “эффективно”.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 законодательством.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“Б” вносятся в их послужные списки.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       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       ________________________________________________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служащего:________________________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3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мероприятий *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*-мероприятия определяются с учетом их направленности на достижение      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(при его наличии) _________ Ф.И.О. (при его наличии) ___________ 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 дата ____________________________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 подпись _________________________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</w:p>
    <w:bookmarkEnd w:id="147"/>
    <w:bookmarkStart w:name="z1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      ____________________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      __________________________________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8"/>
        <w:gridCol w:w="1688"/>
        <w:gridCol w:w="1990"/>
        <w:gridCol w:w="1688"/>
        <w:gridCol w:w="1387"/>
        <w:gridCol w:w="2292"/>
        <w:gridCol w:w="482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 вой дисциплины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Непосредственный руководитель 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наличии)___________      Ф.И.О. (при его наличии)      ____________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_____________________________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подпись__________________________ подпись __________________________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2"/>
    <w:bookmarkStart w:name="z19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      </w:t>
      </w:r>
    </w:p>
    <w:bookmarkEnd w:id="163"/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      _____________________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       __________________________________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Непосредственный руководитель 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Ф.И.О. (при его наличии)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дата_______________________ дата ____________________________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 подпись ____________________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9"/>
    <w:bookmarkStart w:name="z22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__________________________________________год</w:t>
      </w:r>
    </w:p>
    <w:bookmarkEnd w:id="180"/>
    <w:bookmarkStart w:name="z22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       ____________________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       __________________________________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служащего:_________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8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86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190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194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bookmarkEnd w:id="197"/>
    <w:bookmarkStart w:name="z2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98"/>
    <w:bookmarkStart w:name="z24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199"/>
    <w:bookmarkStart w:name="z25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(вид оценки: квартальная/годовая и оцениваемый период</w:t>
      </w:r>
    </w:p>
    <w:bookmarkEnd w:id="200"/>
    <w:bookmarkStart w:name="z25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03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4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5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Комиссии:       _______________________ Дата:_____________ </w:t>
      </w:r>
    </w:p>
    <w:bookmarkEnd w:id="210"/>
    <w:bookmarkStart w:name="z2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bookmarkEnd w:id="211"/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       Дата:____________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      Дата:_____________</w:t>
      </w:r>
    </w:p>
    <w:bookmarkEnd w:id="214"/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