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461a" w14:textId="3a24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13 мая 2016 года № 254. Зарегистрировано Департаментом юстиции Кызылординской области 26 мая 2016 года № 5518. Срок действия постановления - до 1 января 2017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государственный образовательный заказ на дошкольное воспитание и обучение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размер подушевого финансирования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размер родительской платы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Кармакшинского района Кошалакова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Макашов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мая 2016 года № 254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4"/>
        <w:gridCol w:w="1700"/>
        <w:gridCol w:w="8246"/>
      </w:tblGrid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размещаемых в дошкольные организации за счет государственного образовательного заказа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мая 2016 года №254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на 2016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2 - в редакции постановления Кармакшинского районного акимата Кызылординской области от 25.10.2016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1798"/>
        <w:gridCol w:w="8011"/>
      </w:tblGrid>
      <w:tr>
        <w:trPr>
          <w:trHeight w:val="30" w:hRule="atLeast"/>
        </w:trPr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(государственный/ частный)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Пришкольный мини центр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мая 2016 года № 254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3805"/>
        <w:gridCol w:w="6904"/>
      </w:tblGrid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государственных дошкольных организациях в месяц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частных дошкольных организациях, получающих услуги по государственному заказу в месяц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шестикратного месячного расчетного показателя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десятикратного месячного расчетного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