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9305" w14:textId="efc9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единых государственных закупок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21 июня 2016 года № 274. Зарегистрировано Департаментом юстиции Кызылординской области 29 июня 2016 года № 5546. Срок действия постановления - до 1 января 2017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Определить для заказчиков единым организатором государственных закупок твердого и жидкого топлива государственное учреждение "Кармакшинский районный отдел жилищно–коммунального хозяйства, пассажирского транспорта и автомобильных дорог".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"Кармакшинский районный отдел жилищно–коммунального хозяйства, пассажирского транспорта и автомобильных дорог"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постановления возложить на заместителя акима Кармакшинского района Суйеубаева Ж.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