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1774" w14:textId="94d1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Кармакшинском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23 августа 2016 года № 314. Зарегистрировано Департаментом юстиции Кызылординской области 20 сентября 2016 года № 5604. Утратило силу постановлением Кармакшинского районного акимата Кызылординской области от 12 июля 2019 года № 986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12.07.2019 </w:t>
      </w:r>
      <w:r>
        <w:rPr>
          <w:rFonts w:ascii="Times New Roman"/>
          <w:b w:val="false"/>
          <w:i w:val="false"/>
          <w:color w:val="ff0000"/>
          <w:sz w:val="28"/>
        </w:rPr>
        <w:t>№ 986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автомобильные перевозки пассажиров и багажа в Кармакшинском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Кармакшинского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Макашов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Секратарь Кармакшинского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М.Наятулы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августа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августа 2016 года № 314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автомобильные перевозки пассажиров и багажа в Кармакшинском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на регулярные автомобильные перевозки пассажиров и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цена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– село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- село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- село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- село Дур-Онгар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- село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- село Турмаганбет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- 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- село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маршрутах №1, №2, №3 в 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маршрутах №1, №2, №3 в поселок Жосалы (для детей от 6 до 17 лет 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