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9300" w14:textId="a0c9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Жалагаш Жалагашского района Кызылординской области от 19 февраля 2016 года № 10. Зарегистрировано Департаментом юстиции Кызылординской области 24 марта 2016 года № 5417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декабря 1993 года “Об административно-территориальном устройстве Республики Казахстан” и заключения Кызылординской областной ономастической комиссии № 4 от 12 декабря 2015 года аким поселка Жалагаш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"Жастар" в поселке Жалагаш Жалагашского района на улицу "Мүбарак Тәйтіков".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Жалагаш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Кулмахан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