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825d" w14:textId="30f8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23 декабря 2015 года № 49-3 "О бюджете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01 августа 2016 года № 5-2. Зарегистрировано Департаментом юстиции Кызылординской области 15 августа 2016 года № 5579.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и решением Кызылординского областного маслихата от 13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Кызылординского областного маслихата от 10 декабря 2015 года № 325 “Об областном бюджете на 2016-2018 годы” (зарегистрировано в Реестре государственной регистрации нормативных правовых актов за номером 5563)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2016-2018 годы” (зарегистрировано в Реестре государственной регистрации нормативных правовых актов за номером 5284, опубликовано в газете “Жалағаш жаршысы” от 13 января 2016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2016-2018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5 711 504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1 335 769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4 359 773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5 765 614,7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291 142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55 642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-355 252,7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355 252,7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346 784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61 611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70 079,7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“2. Учесть что, с 1 июля 2016 года норматив распределения в составе доходов бюджета района установлен по индивидуальному подоходному налогу 72 процентов, по социальному налогу 70 процентов.”;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1-9 и 1-10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“1-9. Учесть что, постановлением акимата Жалагашского района от 10 июня 2016 года №125 “О внесении изменений и дополнения в постановление акимата Жалагашского района от 5 января 2016 года №1 “О реализации решения Жалагашского районного маслихата от 23 декабря 2015 года №49-3 “О бюджете района на 2016-2018 годы” в бюджет района на 2016 год из областного бюджета дополнительно предусмотрены текущие целевые трансферты в размере 5 394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1-10. Учесть что, в областной бюджет возвращены неиспользованные (недоиспользованные) 2 925 тысяч тенге из целевых трансфертов выделенных в бюджет района на 2015 год из республиканского бюджета.”;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“4-2. Учесть что, с целевых текущих трансфертов выделенных из областного бюджета в бюджет района на 2016 год сокращены 827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5-3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“5-3. Учесть что, из республиканского бюджета в бюджет района на 2016 год дополнительно выделены текущие целевые трансферты в размере 340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“6. Утвердить резерв местного испольнительного органа района на 2016 год в размере 15899 тысяч тенге.”;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8, 9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БАКБЕРГЕНУЛЫ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2015 года № 49-3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023"/>
        <w:gridCol w:w="1023"/>
        <w:gridCol w:w="6853"/>
        <w:gridCol w:w="26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“Отан”, “Даңқ”, удостоенных высокого звания “Халыққаһарманы”,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Организациясохранениягосударственногожилищногофондагородарайонногозначения,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Обеспечениесанитариинаселенныхпунктов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переда-чей функций государственных органов из нижестоящего уровня государс-твенного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70 079,7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27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аппаратов акима поселка, сельских округов в составе бюджета района на 2016 год</w:t>
      </w:r>
    </w:p>
    <w:bookmarkEnd w:id="1"/>
    <w:bookmarkStart w:name="z2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404"/>
        <w:gridCol w:w="1846"/>
        <w:gridCol w:w="1269"/>
        <w:gridCol w:w="983"/>
        <w:gridCol w:w="1847"/>
        <w:gridCol w:w="1847"/>
        <w:gridCol w:w="1853"/>
        <w:gridCol w:w="1560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обеспечениюдеятельностиакима поселка, села,сельскогоокруга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доставкитяжелобольных людей до ближайшей организации здравоохранения,оказывающей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14"/>
        <w:gridCol w:w="1232"/>
        <w:gridCol w:w="1933"/>
        <w:gridCol w:w="1513"/>
        <w:gridCol w:w="1232"/>
        <w:gridCol w:w="953"/>
        <w:gridCol w:w="1793"/>
        <w:gridCol w:w="215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Организациясохранениягосударственногожилищногофондагородарайонногозначения,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Обеспечениесанитариинаселенныхпунктов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“23” декабря 2015 года № 49-3 </w:t>
            </w:r>
          </w:p>
        </w:tc>
      </w:tr>
    </w:tbl>
    <w:bookmarkStart w:name="z3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областного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0"/>
        <w:gridCol w:w="4920"/>
      </w:tblGrid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Выплатасоциальной помощи 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 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детей больным лейкозом и анемией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3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в бюджет района на 2016 год из республиканского бюджета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3"/>
        <w:gridCol w:w="4167"/>
      </w:tblGrid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3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Услугипообеспечениюдеятельностимаслихатарайона (городаобластногозначения)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Услугипореализациигосударственнойполитикинаместномуровневобластиразвитияпредпринимательстваипромышленности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Социальнаяпомощьотдельнымкатегориямнуждающихсягражданпорешениямместныхпредставительныхорганов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Оказаниесоциальнойпомощинуждающимсягражданамнадому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Обеспечениезанятостинаселениянаместномуровне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Организациясохранениягосударственногожилищногофондагородарайонногозначения,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Обеспечениесанитариинаселенныхпунктов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Услугипореализациигосударственнойполитикинаместномуровневобластиразвитияязыков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градостройтельного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“Развитие регионов”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Резервместногоисполнительногоорганарайона (городаобластногозначения)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“01” августа 2016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“23” декабря 2015 года № 49-3</w:t>
            </w:r>
          </w:p>
        </w:tc>
      </w:tr>
    </w:tbl>
    <w:bookmarkStart w:name="z4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подлежащих к сокращению по бюджетным программам бюджета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6472"/>
        <w:gridCol w:w="4472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жили-щно-коммунального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Социальнаяпомощьотдельнымкатегориямнуждающихсягражданпорешениямместныхпредставительныхорганов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