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5a5e" w14:textId="ca85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07 октября 2016 года № 212. Зарегистрировано Департаментом юстиции Кызылординской области 04 ноября 2016 года № 5637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кодекса Республики Казахстан от 20 июня 2003 года “Земельный кодекс Республики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публичный сервитут сроком на три года без изъятия земельных участков у землепользователей для использования земельного участка в целях прокладки волоконно-оптической линии связи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филиалу акционерного общество “Транстелеком” в городе Кызылорде “Кызылордатранстелеком” после завершения прокладки волоконно-оптической линии связи провести рекультивацию нарушенных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Т.Дуйсебаев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“7” октября 2016 года №212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Устанавливаемый публичный сервитут земельных участков у землепользователей для использования земельного участка в целях прокладки волоконно-оптической линии связи в Жалагашском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775"/>
        <w:gridCol w:w="1875"/>
        <w:gridCol w:w="1739"/>
        <w:gridCol w:w="380"/>
        <w:gridCol w:w="607"/>
        <w:gridCol w:w="1605"/>
        <w:gridCol w:w="1061"/>
        <w:gridCol w:w="1607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установленные публичным сервитутом,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дорог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подземные каналы (гектар)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Аламесек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Жанадария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Мырзабай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Макпалкол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Жанаталап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Аккыр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“Национальная компания “Қазақстан темір жолы”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“Национальная компания “ҚазАвтоЖол”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“Жалагашский районный отдел жилищно-коммунального хозяйства, пассажирского транспорта и автомобильных дорог”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“Казводхоз” Комитета по водным ресурсам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“Агро Холдинг Байконур”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