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c6a" w14:textId="39bc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2016 года № 9-1. Зарегистрировано Департаментом юстиции Кызылординской области 6 января 2017 года № 5689.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2017-2019 годы” (зарегистрировано в Реестре государственной регистрации нормативных правовых актов за номером 5672)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7 167 349,4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7 731,9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18 941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5 956 417,5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7 214 966,1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244 573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78 760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12 494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12 494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-304 275,7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304 275,7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323 333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65 283,7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постановлением акимата Кызылординской области от 20 декабря 2016 года №666 “О реализации решения 10 сессии Кызылординского областного маслихата от 12 декабря 2016 года №71 "Об областном бюджете на 2017-2019 годы” за счет средств республиканского бюджета в бюджет района на 2017 год предусмотрены целевые текущие трансферты в размере 40 972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постановлением акимата Жалагашского района от 23 февраля 2016 года №37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 в бюджет района на 2017 год за счет средств областного бюджета дополнительно предусмотрены текущие целевые трансферты в размере 26 400 тысяч тенге и текущие трансферты на развитие в размере 42 127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Учесть, что постановлением акимата Жалагашского района от 15 февраля 2017 года №31 “О внесении изменения в постановление акимата Жалагашского района от 02 февраля 2017 года №20 “О внесении измении и дополнении в постановление акимата Жалагашского района от 06 января 2017 года №4 “О реализации решения Жалагашского районного маслихата от 23 декабря 2016 года №9-1 “О бюджете района на 2017-2019 годы” за счет свободного остатка бюджета района неиспользованные (недоиспользованные) целевые трансферты выделенные в бюджет района на 2016 год из республиканского бюджета 1 135,8 тысяч тенге, из Национального фонда Республики Казахстан 70,2 тысяч тенге, резерва Правительства Республики Казахстан 551 тысяч тенге и 718,3 тысяч тенге из областного бюджета возвращены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перечень дополнительно направленных расходов по бюджетным программам бюджета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1-4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перечень сокращенных расходов по бюджетным программам бюджета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1-5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Утвердить перечень поступлений подлежащих к уменьшению по годовому прогнозу доходов бюджета района на 2017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1-6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перечень поступлений подлежащих к увеличению по годовому прогнозу доходов бюджета района на 2017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1-7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что, нормативы распределения в район в составе доходов бюджета района на 2017 год установлены в следующих объемах: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“Индивидуальный подоходный налог с доходов, облагаемых у источника выплаты” и “Индивидуальный подоходный налог с доходов иностранных граждан, не облагаемых у источника выплаты” - 50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“Индивидуальный подоходный налог с доходов, не облагаемых у источника выплаты” - 0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“Социальный налог” - 50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инвестиционных проектов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расходы аппаратов акима поселка, сельских округов в составе бюджета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расходы аппаратов акима поселка, сельских округов в составе бюджета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расходы аппаратов акима поселка, сельских округов в составе бюджета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трансферты органам местного самоуправления на 2018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трансферты органам местного самоуправления на 2019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целевые текущие трансферты выделенные из областного бюджета в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постановлением акимата Жалагашского района №99 от 24 мая 2017 года “О внесении изменений и дополнений к постановлению акимата Жалагашского района №4 от 6 января 2017 года “О реализации решения Жалагашского районного маслихата №9-1 от 23 декабря 2016 года” “О бюджете района на 2017-2019 годы”: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увеличена на 50,7 тысяч тенге специфика “Возврат неиспользованных средств, ранее полученных из местного бюджета” по годовому прогнозу доходов бюджета района на 2017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увеличена на 121,2 тысяч тенге специфика “Другие неналоговые поступления в местный бюджет” по годовому прогнозу доходов бюджета района на 2017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текущих целевых трансфертов выделенных в бюджет района на 2017 год из областного бюджета сокращены 136,4 тенге выделенные на единовременную материальную помощь на оздоровление,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2 586,2 тысяч тенге выделенные на социальную поддержку лицам, проработавшим (прослужившим) не менее 6 месяцев в тылу в годы Великой Отечественной войны и 38790 тысяч тенге выделенные на капитальный и средний ремонт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на 2017 год из областного бюджета выделены текущие целевые трансферты в размере 2 786 тенге 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 и в размере 50 000 тысяч тенге на благоустройство центральной площади села 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Жалагашского районного маслихата Кызылординской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Учесть, что постановлением акимата Жалагашского района от 24 мая 2017 года №99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 в бюджет района на 2017 год из обласного бюджета предусмотрены текущие целевые трансферты на обеспечение общеобразовательных школ дополнительными кабинетами физики в размере 4 097 тысяч тенге и на оказание социальной помощи студентам из числа семей социально-уязвимых слоев населения обучающимся по востребованным в регионе специальностям в размере 3 374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Жалагашского районного маслихата Кызылординской области от 04.10.2017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Учесть, что постановлением акимата Жалагашского района от 2 ноября 2017 года №229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бюджета района на 2017 год сокращены следующие текущие целевые трансферты выделенные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1374,3 тысяч тенге выделенные для обеспечения кабинетами “Робототехники”;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22 764 тысяч тенге выделенные на подготовку документации объектов водного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тысяч тенге выделенные на капитальный и средний ремонт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района на 2017 год из областного бюджета предусмотрены следующие текущие целевые трансферты: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49 852 тысяч тенге на дополнительное приобретение жидкого и твердого топлива для объектов образования в отопительный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10 576 тысяч тенге на содержание и укрепление материально-технической базы кабинетов психолого-педагогической коррекции;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на реализацию мероприятий направленных на развитие рынка труда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бюджета района на 2017 год сокращен целевой трансферт на развитие в размере 1 080 тысяч тенге выделенный из областного бюджета для разработки проекта проектно-сметной документации и государственной экспертизы на реконструцию моста “Южный коллектор” трассы “Самара-Шымкент-Аккыр" Жалагашского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Учесть, что из бюджета района на 2017 год сокращены следующие текущие целевые трансферты выделенные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тысяч тенге выделенные на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тысяч тенге выделенные на социальную помощь для больных туберкулезом, находящимся на поддерживающей фазе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6 714,6 тысяч тенге выделенные на благоустройство и коммунальное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 тысяч тенге выделенные на капитальный и средний ремонт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10-4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целевые трансферты на развитие выделенные из областного бюджета в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 района на 2017 год из областного бюджета выделен целевой трансферт на развитие в размере 10 000 тысяч тенге для дополнительного финансирования проекта реконструкции и расширения систем водоснабжения населенного пункта Мырзабай ахун.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Жалагашского районного маслихата Кызылординской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целевые текущие трансферты выделенные из республиканского бюджета в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из бюджета района на 2017 год сокращены следующие текущие целевые трансферты выделенные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5 050 тысяч тенге выделенные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685,1 тысяч тенге выделенные на реализацию Плана мероприятий по обеспечению прав и улучшению качества жизни инвалидов в Республике Казахстан на 2012 – 2018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В бюджет района на 2017 год из республиканского бюджета предусмотрены текущие целевые трансферты на внедрение обусловленной денежной помощи по проекту “Өрлеу” в размере 575 тысяч тенге на реализацию мероприятий направленных на развитие рынка труда в рамках Программы развития продуктивной занятости и массового предпринимательства в размере 7 712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целевые трансферты на развитие выделенные из республиканского бюджета в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2017 год в размере 24 215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2017 года и подлежит к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8"/>
        <w:gridCol w:w="1078"/>
        <w:gridCol w:w="6712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7167349,4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7214966,1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-304275,7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2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6249"/>
        <w:gridCol w:w="3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организациям,физическим лицам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6952"/>
        <w:gridCol w:w="2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46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6249"/>
        <w:gridCol w:w="3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организациям,физическим лицам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6952"/>
        <w:gridCol w:w="2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6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2017-2019 годы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     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68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2017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2454"/>
        <w:gridCol w:w="949"/>
        <w:gridCol w:w="951"/>
        <w:gridCol w:w="1697"/>
        <w:gridCol w:w="1697"/>
        <w:gridCol w:w="1953"/>
        <w:gridCol w:w="145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76"/>
        <w:gridCol w:w="1537"/>
        <w:gridCol w:w="1271"/>
        <w:gridCol w:w="1934"/>
        <w:gridCol w:w="1007"/>
        <w:gridCol w:w="1801"/>
        <w:gridCol w:w="313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05"/>
        <w:gridCol w:w="1588"/>
        <w:gridCol w:w="1313"/>
        <w:gridCol w:w="1588"/>
        <w:gridCol w:w="1041"/>
        <w:gridCol w:w="1861"/>
        <w:gridCol w:w="3238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1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7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2018 год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2902"/>
        <w:gridCol w:w="2007"/>
        <w:gridCol w:w="2008"/>
        <w:gridCol w:w="2311"/>
        <w:gridCol w:w="171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1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185"/>
        <w:gridCol w:w="2078"/>
        <w:gridCol w:w="1362"/>
        <w:gridCol w:w="2435"/>
        <w:gridCol w:w="423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2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7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2019 год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2902"/>
        <w:gridCol w:w="2007"/>
        <w:gridCol w:w="2008"/>
        <w:gridCol w:w="2311"/>
        <w:gridCol w:w="171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4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185"/>
        <w:gridCol w:w="2078"/>
        <w:gridCol w:w="1362"/>
        <w:gridCol w:w="2435"/>
        <w:gridCol w:w="423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6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04.10.2017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7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2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8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сельских округов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9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сельских округов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6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2017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483796,6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кабинетами “Робототехники”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15396,7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общеобразовательных школ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школьными партами общеобразовательных школ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 жидкого и твердого топлива для объектов образования в отопительный сезон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кабинета психолого-педагогической коррекции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транспортной инфраструктуры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190915,1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8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из областного бюджета в бюджет района на 2017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6"/>
        <w:gridCol w:w="3734"/>
      </w:tblGrid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экспертиза и разработка проектно-сметной документации для работ по переобновлению моста “Южный коллектор” трассы “Самара-Шымкент-Аккыр"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населенных пунктах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8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2017 год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3"/>
        <w:gridCol w:w="3437"/>
      </w:tblGrid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79441,9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9199 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13831,9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89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из республиканского бюджета в бюджет района на 2017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7"/>
        <w:gridCol w:w="6903"/>
      </w:tblGrid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2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23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469144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Каракеткен </w:t>
            </w:r>
          </w:p>
          <w:bookmarkEnd w:id="224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195954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Шаменов </w:t>
            </w:r>
          </w:p>
          <w:bookmarkEnd w:id="225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расширенние систем водоснабжения в населенном пункте Мырзабай Ахун </w:t>
            </w:r>
          </w:p>
          <w:bookmarkEnd w:id="226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90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2017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2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  <w:bookmarkEnd w:id="2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2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92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2017 год</w:t>
      </w:r>
    </w:p>
    <w:bookmarkEnd w:id="233"/>
    <w:bookmarkStart w:name="z92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;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37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339134,1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государс-твенного управления в вышестоящий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9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2017 год</w:t>
      </w:r>
    </w:p>
    <w:bookmarkEnd w:id="236"/>
    <w:bookmarkStart w:name="z9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17 в соответствии с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5071"/>
      </w:tblGrid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276353,8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“23” декабря 2016 года № 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доходов бюджета района на 2017 год, подлежащих к уменьшению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18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Жалагашского районного маслихата от “23” декабря 2016 года № 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доходов бюджета района на 2017 год, подлежащих к увеличению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19 в соответствии с решением Жалагашского районного маслихата Кызылординской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