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b55d" w14:textId="ea2b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Аламесек Жалагашского района Кызылординской области от 01 февраля 2016 года N 2. Зарегистрировано Департаментом юстиции Кызылординской области 11 февраля 2016 года N 5349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Казакстан от 23 января 2001 года “О местном государственном упавлении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Казакстан от 08 декабря 1993 года “Об административно территориальном устройстве Республики Казакстан” и заключением Кызылординской областной ономастической комиссии от 12 декабря 2015 года № 4 аким сельского округа Аламесек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“Бостандық” в селе Акарык сельского округа Аламесек Жалагашского района на улицу “Төлеген Бисенбаев”.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первого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Аламесек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Опабеков.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