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0335" w14:textId="32f0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Аккыр Жалагашского района Кызылординской области от 26 января 2016 года N 2. Зарегистрировано Департаментом юстиции Кызылординской области 11 февраля 2016 года N 5345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заключением Кызылординской областной ономастической комиссии от 12 декабрь 2015 года № 4 аким сельского округа Аккыр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"Мектеп" именем "Нурылда Таспенова" села Аккыр сельского округа Аккыр Жалагашского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Аккыр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