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9941" w14:textId="e259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Макпалкол Жалагашского района Кызылординской области от 23 ноября 2016 года N 15. Зарегистрировано Департаментом юстиции Кызылординской области 20 декабря 2016 года N 5676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21 сентября 2016 года № 3 аким сельского округа Макпалкол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"Ә.Оңалбаев" именем "Мақсұт Нұрылдаев" села Макпалкол сельского округа Макпалкол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Макпалкол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Б.Тунгышбаев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