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95ae5" w14:textId="3a95a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Аксу Жалагашского района Кызылординской области от 23 ноября 2016 года N 21. Зарегистрировано Департаментом юстиции Кызылординской области 14 декабря 2016 года N 5667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“Об административно-территориальном устройстве в Республике Казахстан” и заключением Кызылординской областной ономастической комиссии от 21 сентября 2016 года № 3 аким сельского округа Аксу Жалагашского района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улицу “Жаңақұрылыс” именем “Тоқтамұрат Қожағұлов” села Аксу сельского округа Аксу Жалагашского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 Аксу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