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4097" w14:textId="bbc4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18 марта 2016 года № 349. Зарегистрировано Департаментом юстиции Кызылординской области 22 апреля 2016 года № 5481. Утратило силу постановлением Жанакорганского районного акимата Кызылординской области от 30 марта 2017 года № 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Жанакорганского районного акимата Кызылординской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служаших корпуса "Б" местных исполнительных органов Жанакорганского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Исполнительным органам, финансируемым из районного бюджета,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коммунальное государственное учреждение "Аппарат акима Жанакорганского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марта 2016 года № 349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Жанакорганского района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Жанакорганского района (далее – Методика) разработана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определяет алгоритм оценки деятельности административных государственных служащих корпуса "Б" местных исполнительных органов Жанакорганского района (далее–служащие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 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зани-маемой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поощри-тельных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       обращений физических и юри-дических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некачественное исполнение поручений, обращений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 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 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 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__________________________________год </w:t>
      </w:r>
    </w:p>
    <w:bookmarkEnd w:id="12"/>
    <w:bookmarkStart w:name="z1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служащего:________________________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мероприятий 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*-мероприятия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(при его наличии) _________ Ф.И.О. (при его наличии)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 подпись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bookmarkStart w:name="z1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 года </w:t>
      </w:r>
    </w:p>
    <w:bookmarkEnd w:id="15"/>
    <w:bookmarkStart w:name="z15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668"/>
        <w:gridCol w:w="1668"/>
        <w:gridCol w:w="2016"/>
        <w:gridCol w:w="1668"/>
        <w:gridCol w:w="1320"/>
        <w:gridCol w:w="2365"/>
        <w:gridCol w:w="624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показателях и видах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 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наличии)___________ Ф.И.О. (при его наличии)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</w:p>
    <w:bookmarkEnd w:id="18"/>
    <w:bookmarkStart w:name="z17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 дата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подпись___________________ подпись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 исполнительных органов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0"/>
    <w:bookmarkStart w:name="z19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__________________________________________год</w:t>
      </w:r>
    </w:p>
    <w:bookmarkEnd w:id="21"/>
    <w:bookmarkStart w:name="z1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3"/>
    <w:bookmarkStart w:name="z2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</w:p>
    <w:bookmarkEnd w:id="24"/>
    <w:bookmarkStart w:name="z22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 Дата:_____________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(Ф.И.О.(при его наличии),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