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b055" w14:textId="fe1b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 339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августа 2016 года № 01-01-03/47. Зарегистрировано Департаментом юстиции Кызылординской области 06 сентября 2016 года № 5590.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Жанакорганского районного маслихата от 24 декабря2015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№5283, опубликовано в газете "Жаңақорған тынысы" от 16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10 843 319,8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2 888 273,8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14 171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7 919 510,0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11 056 519,1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142 245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- 355 444,3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-355 444,3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213 199,3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cессии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01-01-03/47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ХLІX сессии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2015года № 339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25"/>
        <w:gridCol w:w="262"/>
        <w:gridCol w:w="428"/>
        <w:gridCol w:w="262"/>
        <w:gridCol w:w="428"/>
        <w:gridCol w:w="262"/>
        <w:gridCol w:w="2771"/>
        <w:gridCol w:w="3839"/>
        <w:gridCol w:w="1494"/>
        <w:gridCol w:w="1868"/>
        <w:gridCol w:w="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10843319,8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11056519,1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6238124,4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августа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01-01-03/47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ХLІX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2015 года № 339</w:t>
            </w:r>
          </w:p>
        </w:tc>
      </w:tr>
    </w:tbl>
    <w:bookmarkStart w:name="z3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2016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1055"/>
        <w:gridCol w:w="921"/>
        <w:gridCol w:w="654"/>
        <w:gridCol w:w="1055"/>
        <w:gridCol w:w="654"/>
        <w:gridCol w:w="1055"/>
        <w:gridCol w:w="654"/>
        <w:gridCol w:w="921"/>
        <w:gridCol w:w="921"/>
        <w:gridCol w:w="921"/>
        <w:gridCol w:w="1055"/>
        <w:gridCol w:w="1055"/>
        <w:gridCol w:w="788"/>
        <w:gridCol w:w="921"/>
        <w:gridCol w:w="1055"/>
        <w:gridCol w:w="788"/>
        <w:gridCol w:w="788"/>
        <w:gridCol w:w="921"/>
        <w:gridCol w:w="387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Канжозский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Сунақатинскийс/о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Суттикудыкскийс/о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М.Налибаевский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