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127d" w14:textId="61b1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15 апреля 2016 года №372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22 ноября 2016 года № 99. Зарегистрировано Департаментом юстиции Кызылординской области 29 ноября 2016 года № 5653.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2016 года "Об образовании"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Жанакорганского района от 15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за №5497, опубликовано в газете "Жаңақорған тынысы" от 30 апреля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официального опубликования и распространяется на отношения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2016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2016 года №372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235"/>
        <w:gridCol w:w="7830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дошкольное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ноября 2016 года № 99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2016 года № 372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4692"/>
        <w:gridCol w:w="4692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Ясли-сады, детские сады (государственный/частный)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