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0299" w14:textId="fa70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2015 года №339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декабря 2016 года № 01-01-03/84. Зарегистрировано Департаментом юстиции Кызылординской области 26 декабря 2016 года № 5681.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4декабря 2008 года "Бюджетный кодекс Республики Казахастан"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2001года "О местном государственном управлении и самоуправлении в Республике Казахстан" Жанакорганского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решение Жанакорганского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№5283, опубликовано в газете "Жаңақорған тынысы" от 16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11 385 816,1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2 871 356,1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15 995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19 550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8 478 915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11 599 015,4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142 245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55 008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- 355 442,8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-355 442,8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55 009,5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213 199,3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№01-01-03/84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ХLIX сессии Жанакорганского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№339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973"/>
        <w:gridCol w:w="3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11385816,1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54"/>
        <w:gridCol w:w="954"/>
        <w:gridCol w:w="6268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6340462,4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-355442,8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№01-01-03/84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сессии 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2015 года №339</w:t>
            </w:r>
          </w:p>
        </w:tc>
      </w:tr>
    </w:tbl>
    <w:bookmarkStart w:name="z3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2016 год поселкам, сельским округам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1055"/>
        <w:gridCol w:w="921"/>
        <w:gridCol w:w="654"/>
        <w:gridCol w:w="1055"/>
        <w:gridCol w:w="654"/>
        <w:gridCol w:w="921"/>
        <w:gridCol w:w="788"/>
        <w:gridCol w:w="921"/>
        <w:gridCol w:w="921"/>
        <w:gridCol w:w="921"/>
        <w:gridCol w:w="1055"/>
        <w:gridCol w:w="1055"/>
        <w:gridCol w:w="921"/>
        <w:gridCol w:w="921"/>
        <w:gridCol w:w="1055"/>
        <w:gridCol w:w="788"/>
        <w:gridCol w:w="788"/>
        <w:gridCol w:w="921"/>
        <w:gridCol w:w="788"/>
        <w:gridCol w:w="11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физкультурно-оздоровительных и спортивных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паселок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паселок Шалкия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М.Налибаевский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