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fb7f" w14:textId="0de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декабря 2016 года № 01-01-03/83. Зарегистрировано Департаментом юстиции Кызылординской области 6 января 2017 года № 5692.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–12 725 355,6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2 035 205,1тысяч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16 139,1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19 550,0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10 654 461,4тысяч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–12 806 209,6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255 177,0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323 332,0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68 155,0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- 255 177,0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- 255 177,0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84 132,5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2017 год норматив распределения доходов между районным и областным бюджет в нижеследующих размерах: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 областной бюджет – 50 процентов, в районный бюджет – 50 процентов;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обьем индивидуальных планов финансирования по администраторам бюджетных программ акимов аппаратов, поселка,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и формирование или увеличение уставного капитала юридических лиц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Определить резерв местного исполнительного органа района на 2017 год 39 426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№01-01-03/83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249"/>
        <w:gridCol w:w="259"/>
        <w:gridCol w:w="508"/>
        <w:gridCol w:w="12407"/>
        <w:gridCol w:w="1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12725355,6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2035205,1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12806209,6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1123310,2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935383,4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129435,7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  <w:gridCol w:w="1154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строительства района (города областного значения)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468"/>
              <w:gridCol w:w="10832"/>
            </w:tblGrid>
            <w:tr>
              <w:trPr>
                <w:trHeight w:val="30" w:hRule="atLeast"/>
              </w:trPr>
              <w:tc>
                <w:tcPr>
                  <w:tcW w:w="14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объектов государственных органов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8724413,7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1720239,5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6654670,7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6613357,4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6425074,7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715709,6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187224,2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561773,1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107937,6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 бюджета)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№01-01-03/83</w:t>
            </w:r>
          </w:p>
        </w:tc>
      </w:tr>
    </w:tbl>
    <w:bookmarkStart w:name="z2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045"/>
        <w:gridCol w:w="1046"/>
        <w:gridCol w:w="625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ональная группа </w:t>
            </w:r>
          </w:p>
          <w:bookmarkEnd w:id="74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6729381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самоупарвления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№01-01-03/83</w:t>
            </w:r>
          </w:p>
        </w:tc>
      </w:tr>
    </w:tbl>
    <w:bookmarkStart w:name="z52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045"/>
        <w:gridCol w:w="512"/>
        <w:gridCol w:w="533"/>
        <w:gridCol w:w="6252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тысяч.тенге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12609633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12609633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4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 2016 года №01-01-03/83</w:t>
            </w:r>
          </w:p>
        </w:tc>
      </w:tr>
    </w:tbl>
    <w:bookmarkStart w:name="z755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аппаратов, </w:t>
      </w:r>
      <w:r>
        <w:rPr>
          <w:rFonts w:ascii="Times New Roman"/>
          <w:b/>
          <w:i w:val="false"/>
          <w:color w:val="000000"/>
        </w:rPr>
        <w:t>поселка, сельских округов на 2017 год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редакции решения Жанакорганского районного маслихата Кызылординской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"/>
        <w:gridCol w:w="1109"/>
        <w:gridCol w:w="1109"/>
        <w:gridCol w:w="708"/>
        <w:gridCol w:w="975"/>
        <w:gridCol w:w="441"/>
        <w:gridCol w:w="975"/>
        <w:gridCol w:w="441"/>
        <w:gridCol w:w="708"/>
        <w:gridCol w:w="975"/>
        <w:gridCol w:w="441"/>
        <w:gridCol w:w="975"/>
        <w:gridCol w:w="1109"/>
        <w:gridCol w:w="1109"/>
        <w:gridCol w:w="975"/>
        <w:gridCol w:w="441"/>
        <w:gridCol w:w="1109"/>
        <w:gridCol w:w="842"/>
        <w:gridCol w:w="842"/>
        <w:gridCol w:w="975"/>
        <w:gridCol w:w="441"/>
        <w:gridCol w:w="708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242069,5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Суттиқудыкский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Акуйыкский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М.Нәлибаевский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515444,3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№01-01-03/83</w:t>
            </w:r>
          </w:p>
        </w:tc>
      </w:tr>
    </w:tbl>
    <w:bookmarkStart w:name="z78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48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8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48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48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48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 2016 года №01-01-03/83</w:t>
            </w:r>
          </w:p>
        </w:tc>
      </w:tr>
    </w:tbl>
    <w:bookmarkStart w:name="z79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2017 год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редакции решения Жанакорганского районного маслихата Кызылординской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69"/>
        <w:gridCol w:w="1369"/>
        <w:gridCol w:w="649"/>
        <w:gridCol w:w="4264"/>
        <w:gridCol w:w="2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710488,1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исполнения бюджета и его кассового исполнения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