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a29" w14:textId="1803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января 2016 года № 37. Зарегистрировано Департаментом юстиции Кызылординской области 25 января 2016 года № 5323. Утратило силу постановлением Сырдарьинского районного акимата Кызылординской области от 14 декабря 2021 года № 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Ажикенову 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Ахетов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январь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2016 года № 37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 на договорной основе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196"/>
        <w:gridCol w:w="9652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А.Токмаганбетова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А.Токмаганбетова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Ш.Ташимова №6 село А. Токмаганбетова сельского округа А. Токмаганбетова,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А.Токмаганбетова" государственного учреждения "Аппарат акима сельского округа А.Токмаганбетова"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района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 №8 поселка Теренозек Сырдарьинского района, Государственное коммунальное казенное предприятие "Дом культуры поселка Теренозек" коммунального государственного учреждения "Аппарат акима поселка Теренозек"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Кызылдиханская №7 поселка Теренозек Сырдарьинского района, Государственное коммунальное казенное предприятие "Клуб поселка Теренозек" коммунального государственного учреждения "Аппарат акима поселка Теренозек"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Сакен Сейфуллина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Сакен Сейфуллина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Бухарбай батыр №14 село Сакен Сейфуллина сельского округа Сакен Сейфуллина, государственное коммунальное казенное предприятие "Сельский клуб Сакен Сейфуллина" коммунального государственного учреждения "Аппарат акима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 Сейфуллина" 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Калжан ахун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Калжан ахун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Кайкы батыр №28 село Калжан ахун сельского округа Калжан ахун, Государственное коммунальное казенное предприятие "Клуб села Калжан ахун" коммунального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сельского округа Калжан ахун"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Инкардария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Инкардария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Касым Сейдахметова без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сельского округа Инкардария, Государственное коммунальное казенное предприятие "Клуб села Инкардария" государственного учреждения "Аппарат акима сельского округа Инкардария"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 округа Акжарма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Турсын Балапанова №28 село Акжарма сельского округа Акжарма, Государственное коммунальное казенное предприятие "Клуб села Акжарма" коммунального государственного учреждения "Аппарат акима сельского округа Акжарма"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Шаган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Есет би №9 село Шаган сельского округа Шаган,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села Шаган" коммунального государственного учреждения "Аппарат акима сельского округа Шаган"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Наги Ильясова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Наги Ильясова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№16 село Наги Ильясова сельского округа Наги Ильясова, Государственное коммунальное казенное предприятие "Дом культуры села Наги Ильясова" коммунального государственного учреждения "Аппарат акима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 Ильясова"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Ширкейли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Ширкейли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Ж.Куттыбаева №4 село Ширкейли сельского округа Ширкейли, Государственное коммунальное казенное предприятие "Дом культуры села Ширкейли" коммунального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сельского округа Ширкейли"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Когалыколь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Сабира Майханова №2 село Когалыколь сельского округа Когалыколь, Государственное коммунальное казенное предприятие "Клуб села Когалыколь" коммунального государственного учреждения "Аппарат акима сельского округа Когалыколь"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Бесарык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Бесарык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М.Ауезова №26 село Бесарык сельского округа Бесарык, Государственное коммунальное казенное предприятие "Дом культуры села Бесарык" коммунального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сельского округа Бесарык"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Амангельды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Куаныш Баймаганбетова №17 село Амангельды сельского округа Амангельды, Государственное коммунальное казенное предприятие "Дом культуры села Амангельды" коммунального государственного учреждения "Аппарат акима сельского округа Амангельды"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Жетиколь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№2 село Жетиколь сельского округа Жетиколь, Государственное коммунальное казенное предприятие "Клуб села Жетиколь" коммунального государственного учреждения "Аппарат акима сельского округ Жетиколь"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Айдарлы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Айдарлы 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без номера село Айдарлы сельского округа Айдарлы, Государственное коммунальное казенное предприятие "Клуб села Айдарлы" коммунального государственного учреждения "Аппарат акима сельского округа Айдарлы"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