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e617" w14:textId="a53e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01 марта 2016 года № 65. Зарегистрировано Департаментом юстиции Кызылординской области 04 апреля 2016 года № 5443.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государственный образовательный заказ на дошкольное воспитание и обучение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размер подушевого финансирования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размер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учреждение "Сырдарьинский районный отдел образования" (Жумабаева У.)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Ажикенова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2016 года № 65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2016 год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022"/>
        <w:gridCol w:w="1244"/>
        <w:gridCol w:w="9034"/>
      </w:tblGrid>
      <w:tr>
        <w:trPr>
          <w:trHeight w:val="30" w:hRule="atLeast"/>
        </w:trPr>
        <w:tc>
          <w:tcPr>
            <w:tcW w:w="2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детей, размещаемых в дошкольные организации за счет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2016 года № 65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постановления Сырдарьинского районного акимата Кызылординской области от 15.11.2016 </w:t>
      </w:r>
      <w:r>
        <w:rPr>
          <w:rFonts w:ascii="Times New Roman"/>
          <w:b w:val="false"/>
          <w:i w:val="false"/>
          <w:color w:val="ff0000"/>
          <w:sz w:val="28"/>
        </w:rPr>
        <w:t>№ 358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1"/>
        <w:gridCol w:w="775"/>
        <w:gridCol w:w="5132"/>
        <w:gridCol w:w="5132"/>
      </w:tblGrid>
      <w:tr>
        <w:trPr>
          <w:trHeight w:val="30" w:hRule="atLeast"/>
        </w:trPr>
        <w:tc>
          <w:tcPr>
            <w:tcW w:w="12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(государственный/ частный)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центр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5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марта 2016 года № 65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2016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88"/>
        <w:gridCol w:w="3769"/>
        <w:gridCol w:w="7243"/>
      </w:tblGrid>
      <w:tr>
        <w:trPr>
          <w:trHeight w:val="30" w:hRule="atLeast"/>
        </w:trPr>
        <w:tc>
          <w:tcPr>
            <w:tcW w:w="1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шестикратного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десятикратного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