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a12d" w14:textId="2a4a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03 марта 2016 года № 82. Зарегистрировано Департаментом юстиции Кызылординской области 08 апреля 2016 года № 5462. Утратило силу постановлением Сырдарьинского районного акимата Кызылординской области от 29 марта 2017 года № 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“Б” местных исполнительных органов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“Аппарат акима Сырдарьинского района” акимата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 от 03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Сырдарьинского района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“Б” местных исполнительных органов Сырдарьинского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местных исполнительных органов Сырдарьинского района (далее – служащие корпуса “Б”).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“Б”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“Б”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“Б”,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“Б”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“Б”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“Б”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служащего корпуса “Б” составляется не позднее первого января следующего года, служащим корпуса “Б”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“Б”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“Б”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“Б”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“Б” (Ф.И.О. (при его наличии), занимаемая должность, наименование структурного подразделения служащего корпуса “Б”);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“Б”,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“Б”,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“Б”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“Б”,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“Б”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“Б”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</w:p>
    <w:bookmarkEnd w:id="11"/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“Б”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“Б”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“неудовлетворительно”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“удовлетворительно”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“эффективно”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6"/>
    <w:bookmarkStart w:name="z10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“Б” превышает результат оценки. При этом представляется документальное подтверждение результатов работы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“Б”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“Б”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7"/>
    <w:bookmarkStart w:name="z1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“Б”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“Б” вправе обжаловать результаты оценки в суде.</w:t>
      </w:r>
    </w:p>
    <w:bookmarkEnd w:id="19"/>
    <w:bookmarkStart w:name="z1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20"/>
    <w:bookmarkStart w:name="z1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“Б”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 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“Б” вносятся в их послужные списки.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 государственного служащего корпуса “Б” __________________________________ год </w:t>
      </w:r>
    </w:p>
    <w:bookmarkEnd w:id="22"/>
    <w:bookmarkStart w:name="z1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 (при его наличии) _________ Ф.И.О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0"/>
    <w:bookmarkStart w:name="z1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 квартал ____ года</w:t>
      </w:r>
    </w:p>
    <w:bookmarkEnd w:id="31"/>
    <w:bookmarkStart w:name="z1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32"/>
    <w:bookmarkStart w:name="z1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1955"/>
        <w:gridCol w:w="1698"/>
        <w:gridCol w:w="1698"/>
        <w:gridCol w:w="1956"/>
        <w:gridCol w:w="1699"/>
        <w:gridCol w:w="1956"/>
        <w:gridCol w:w="412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 вой дисциплины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8"/>
    <w:bookmarkStart w:name="z1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_________________________________________год</w:t>
      </w:r>
    </w:p>
    <w:bookmarkEnd w:id="39"/>
    <w:bookmarkStart w:name="z1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40"/>
    <w:bookmarkStart w:name="z1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(при его наличии)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7"/>
    <w:bookmarkStart w:name="z1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_______________________________________год</w:t>
      </w:r>
    </w:p>
    <w:bookmarkEnd w:id="48"/>
    <w:bookmarkStart w:name="z1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49"/>
    <w:bookmarkStart w:name="z1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2565"/>
        <w:gridCol w:w="4797"/>
        <w:gridCol w:w="2374"/>
      </w:tblGrid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51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52"/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5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56"/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8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9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60"/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2"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3"/>
    <w:bookmarkStart w:name="z2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64"/>
    <w:bookmarkStart w:name="z2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 ________________________________________________________</w:t>
      </w:r>
    </w:p>
    <w:bookmarkEnd w:id="65"/>
    <w:bookmarkStart w:name="z21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</w:p>
    <w:bookmarkEnd w:id="66"/>
    <w:bookmarkStart w:name="z2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67"/>
    <w:bookmarkStart w:name="z2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(Ф.И.О(при его наличии).,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