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7a13" w14:textId="1c07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2015 года № 362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июня 2016 года № 31. Зарегистрировано Департаментом юстиции Кызылординской области 01 июля 2016 года № 5549.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30 декабря 2015 года № 5277, опубликовано в газете "Тіршілік тынысы" 09 января 2016 года №2)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доходы – 6547479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4215760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23081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2305468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затраты – 6536357,7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6"/>
        <w:gridCol w:w="4234"/>
      </w:tblGrid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3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2016 года № 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362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54"/>
        <w:gridCol w:w="951"/>
        <w:gridCol w:w="352"/>
        <w:gridCol w:w="919"/>
        <w:gridCol w:w="49"/>
        <w:gridCol w:w="6362"/>
        <w:gridCol w:w="2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