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f46c" w14:textId="007f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11 ноября 2016 года № 68. Зарегистрировано Департаментом юстиции Кызылординской области 13 декабря 2016 года № 5665. Утратило силу решением Сырдарьинского районного маслихата Кызылординской области от 2 июня 2017 года № 113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7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2016 года №68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 бесхозяйным отходами, признанными решением суда поступившими в коммунальную собственность (далее – отходы).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Передача отходов в коммунальную собственность осуществляется на основании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передачи отходов в коммунальную собственность акиматом района создается комиссия (далее – комиссия), в состав которой входят заместитель акима района осуществяющий курирование в данной области, представители соответствующих государственных органов 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Рабочим органом комиссий является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бесхозяйными отходами осуществляется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Отдел самостоятельно или с привлечением физических и (или) юридических лиц, имеющих лицензию на выполнение работ и оказание услуг в области охраны окружающей среды, в соответствии с действующим законодательством Республики Казахстан о государственных закупках проводит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изучению свойств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определить их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Также отдел с привлечением физических и (или) юридических лиц, имеющих лицензию на выполнение работ и оказание услуг в области 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ежегодно до 1 февраля, следующего за отчетным годом, представляет в акимат Сырдарьинского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 государственном кадастре отходов производства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Если в соответствии с действующим законодательством 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 законодательством Республики Казахстан об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Подготовка и проведение конкурса осуществляются отделом. Состав конкурсной комиссии формируется акиматом Сырдарьинского района с включением представителей отдела, акимата Сырдарьинского района,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Условия конкурса определяет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Пакет документов формируется отделом и содержит следующую информацию, необходимую заявителю для разработки конкурсного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справку об истории отхода;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информацию о количественно-качественных характеристиках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свойствах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воздействии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Конкурс проводится открытым способом и среди неограниченного круга участников. Объявление о проведении открытого конкурса публикуется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и русском языках в периодическом печатном издании,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распространяемом на всей территории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предложений на участие в конкурсе. Одновременно объявления размещаются на официальном интернет - ресурсе акимата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Объявление о проведении конкурса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организатора конкурса и адрес приема заявки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и место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срок подачи заявок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основные условия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месторасположение и краткое описание объекта отходов, выставляемого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 итогам рассмотрения комиссия принимает решение о приеме или отказе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Отдел отказывает в принятии заявок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подачи заявки с нарушением требований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представления заявителем в заявке недостоверных или неверных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 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за № 5446), документ, подтверждающий финансовые </w:t>
      </w:r>
      <w:r>
        <w:rPr>
          <w:rFonts w:ascii="Times New Roman"/>
          <w:b w:val="false"/>
          <w:i w:val="false"/>
          <w:color w:val="000000"/>
          <w:sz w:val="28"/>
        </w:rPr>
        <w:t>возможности), необходимыми для безопасной утилизации (переработки)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Заявитель, допущенный к участию в конкурсе, составляет конкурсное предложение, которое предоставляется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Конкурсное предложение для участия в конкурсе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подтверждение заявителя об ознакомлении с условиями настоящих Правил, касающихся порядка проведения конкурса и обязанностей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устава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документа о назначении (избрании) первого руководителя потенциального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перечень субподрядчиков по выполнению работ, объем и виды, передаваемых на субподряд работ (в случае привлечения);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оплату взноса за право участия в конкурсе (не предоставляется в случае безвозмездной реализации);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ценовое предложение, подписанное потенциальным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Потенциальный участник запечатывает конкурсное предложение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конверт. На конверте указывается наименование и юридический адрес потенциального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Оценка конкурсных предложений проводится конкурсной комиссией в течение пятнадцати рабочих дней со дня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конкурсной комиссии оформляется в виде протокола. Протокол подписывается членами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Победитель конкурса определяется конкурсной комиссией на основе совокупности следующих основных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ценовое предложение.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 - ресурсе акимата Сырдарьинского района 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 случае участия в конкурсе только одного заявителя, конкурс признается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При признании конкурса несостоявшимся, конкурсная комиссия снимает объект с конкурса или назначает повторный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признании повторного конкурса несостоявшимся, 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акимата Сырдарьинского района, чем было предложено им в конкурсном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Конкурс признается несостоявшимся также в случае, если не было представлено ни одного проекта, соответствующего требованиям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С победителем конкурса заключается контракт о реализации отходов (далее – Контракт), условия которого согласуются акиматом Сырдарьинского района. Контракт предусматривает обязательства по соблюдению требований экологического законодательства Республики Казахстан при обращении отходами и в целом безопасному ведению работ, а </w:t>
      </w:r>
      <w:r>
        <w:rPr>
          <w:rFonts w:ascii="Times New Roman"/>
          <w:b w:val="false"/>
          <w:i w:val="false"/>
          <w:color w:val="000000"/>
          <w:sz w:val="28"/>
        </w:rPr>
        <w:t>также по представлению победителем конкурса отчета о выполненных работах по форме, утвержденной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 представляется отделу ежеквартально до десятого числа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месяца,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несоблюдения условий Контракта, отдел расторгает его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установленном гражданским законодательством Республики Казахстан и повторно объявляет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В случае признания конкурса дважды несостоявшимся, отдел объявляет и проводит конкурс с реализацией отходов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Средства, вырученные отдела от реализации отходов, направляются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Отдел осуществляет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5"/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6"/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0"/>
        <w:gridCol w:w="5470"/>
      </w:tblGrid>
      <w:tr>
        <w:trPr>
          <w:trHeight w:val="30" w:hRule="atLeast"/>
        </w:trPr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 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 составления)</w:t>
            </w:r>
          </w:p>
          <w:bookmarkEnd w:id="9"/>
        </w:tc>
        <w:tc>
          <w:tcPr>
            <w:tcW w:w="5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акта)</w:t>
            </w:r>
          </w:p>
        </w:tc>
      </w:tr>
    </w:tbl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 __ 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5971"/>
        <w:gridCol w:w="1768"/>
        <w:gridCol w:w="1318"/>
        <w:gridCol w:w="2073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  <w:bookmarkEnd w:id="11"/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м3, площадь в га)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отходов)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 (ФИО,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м3 - кубический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12"/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 заявителя и адрес основного места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принадлежность (для юридических лиц),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(данные о руководителях или владельцах юридических лиц и лицах,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будут представлять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Сырдарьинского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       ________ 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        (подпись) 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