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e632" w14:textId="70fe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2015 года № 362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14 декабря 2016 года № 75. Зарегистрировано Департаментом юстиции Кызылординской области 15 декабря 2016 года № 5674.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30 декабря 2016 года №5277, опубликовано в газете "Тіршілік тынысы" 09 января 2016 года №2)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6699402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4323656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1783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поступлениям от продажи основного капитала – 3170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2370793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6679963,4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чистое бюджетное кредитование – 96937,3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137433,3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40496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сальдо от операций с финансовыми активами –48049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48049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бюджета – - 125547,7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бюджета –125547,7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-136804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40496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№362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54"/>
        <w:gridCol w:w="951"/>
        <w:gridCol w:w="352"/>
        <w:gridCol w:w="919"/>
        <w:gridCol w:w="49"/>
        <w:gridCol w:w="6362"/>
        <w:gridCol w:w="25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