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69af" w14:textId="c396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22 декабря 2016 года № 79. Зарегистрировано Департаментом юстиции Кызылординской области 30 декабря 2016 года № 5684.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, в том числе на 2017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7086635,6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4398853,7 тысяч тенге;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 12546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поступлениям от продажи основного капитала – 19880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2655355,9 тысяч тенге;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7930340,1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203853 тысяч тенге;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253469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49616 тысяч тенге;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от операций с финансовыми активами – 6005 тысяч тенге;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6005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- 1053562,5 тысяч тенге;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–1053562,5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-251859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851319,5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Сырдарьинского районного маслихата Кызылординской области от 07.02.2017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; 02.06.2017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08.11.2017 </w:t>
      </w:r>
      <w:r>
        <w:rPr>
          <w:rFonts w:ascii="Times New Roman"/>
          <w:b w:val="false"/>
          <w:i w:val="false"/>
          <w:color w:val="000000"/>
          <w:sz w:val="28"/>
        </w:rPr>
        <w:t>№ 132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08.12.2017 </w:t>
      </w:r>
      <w:r>
        <w:rPr>
          <w:rFonts w:ascii="Times New Roman"/>
          <w:b w:val="false"/>
          <w:i w:val="false"/>
          <w:color w:val="000000"/>
          <w:sz w:val="28"/>
        </w:rPr>
        <w:t>№ 148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22.12.2017 </w:t>
      </w:r>
      <w:r>
        <w:rPr>
          <w:rFonts w:ascii="Times New Roman"/>
          <w:b w:val="false"/>
          <w:i w:val="false"/>
          <w:color w:val="000000"/>
          <w:sz w:val="28"/>
        </w:rPr>
        <w:t>№ 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нормативы распределения доходов в областной бюджет: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-50 процентов;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налог- 50 процентов.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объем субвенций передаваемых из областного бюджета на 2017 год 418064 тысяч тенге.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размер единовременной социальной помощи на приобретение топлива, специалистам социального обеспечения, образования, культуры, спорта и ветеринарии, проживающим и работающим в сельских населенных пунктах, в соответствии с законодательством Республики Казахстан в пределах 4 (четыре) месячных расчетных показателей.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2017 год в сумме 57377 тысяч тенге.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местного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аппаратов акимов поселка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Утвердить распределение между поселком, сельскими округами трансфертов, передаваемые органам местного самоуправления из районного бюджета на 2017 год согласно приложению 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Сырдарьинского районного маслихата Кызылординской области от 02.06.2017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2017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9 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№79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Сырдарьинского районного маслихата Кызылординской области от 22.12.2017 </w:t>
      </w:r>
      <w:r>
        <w:rPr>
          <w:rFonts w:ascii="Times New Roman"/>
          <w:b w:val="false"/>
          <w:i w:val="false"/>
          <w:color w:val="ff0000"/>
          <w:sz w:val="28"/>
        </w:rPr>
        <w:t>№ 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1072"/>
        <w:gridCol w:w="1073"/>
        <w:gridCol w:w="6554"/>
        <w:gridCol w:w="2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20"/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7086635,6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4398853,7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4087248,7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4034628,7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2655355,9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2655355,9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4"/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7930340,1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692122,9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117092,5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114963,5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400964,5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343876,5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18062,6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46966,1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46966,1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4194961,4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585639,6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498355,6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96944,5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96944,5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3215527,3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3035612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179915,3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28357,6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32661,6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76939,9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369764,6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7894,1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7894,1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242527,8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962468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740553,4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107250,8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213558,6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214866,9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106756,2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28673,2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65027,5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590066,8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198445,4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198445,4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100441,2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31353,2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70086,6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69586,6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70563,3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56274,2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13864,1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277162,8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116260,8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116260,8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103387,8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21944,4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6125,4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46026,3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25575,4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25575,4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641229,3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636829,3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127109,6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494083,7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69366,8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12024,6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12024,6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47543,7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47543,7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78621,2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78621,2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-1053562,5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1053562,5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851319,5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851319,5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851319,5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№79</w:t>
            </w:r>
          </w:p>
        </w:tc>
      </w:tr>
    </w:tbl>
    <w:bookmarkStart w:name="z25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513"/>
        <w:gridCol w:w="1051"/>
        <w:gridCol w:w="396"/>
        <w:gridCol w:w="1017"/>
        <w:gridCol w:w="41"/>
        <w:gridCol w:w="6333"/>
        <w:gridCol w:w="217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2"/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6587197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6148357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5854624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06"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№79</w:t>
            </w:r>
          </w:p>
        </w:tc>
      </w:tr>
    </w:tbl>
    <w:bookmarkStart w:name="z426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513"/>
        <w:gridCol w:w="1051"/>
        <w:gridCol w:w="396"/>
        <w:gridCol w:w="1017"/>
        <w:gridCol w:w="41"/>
        <w:gridCol w:w="6333"/>
        <w:gridCol w:w="217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8"/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6688985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6448548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6134129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6103608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362"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№79</w:t>
            </w:r>
          </w:p>
        </w:tc>
      </w:tr>
    </w:tbl>
    <w:bookmarkStart w:name="z602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2017 год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9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49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49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№79</w:t>
            </w:r>
          </w:p>
        </w:tc>
      </w:tr>
    </w:tbl>
    <w:bookmarkStart w:name="z607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акимов поселка и сельских округов на 2017 год</w:t>
      </w:r>
    </w:p>
    <w:bookmarkEnd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Сырдарьинского районного маслихата Кызылординской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 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2846"/>
        <w:gridCol w:w="1240"/>
        <w:gridCol w:w="1024"/>
        <w:gridCol w:w="1773"/>
        <w:gridCol w:w="1239"/>
        <w:gridCol w:w="1242"/>
        <w:gridCol w:w="1560"/>
      </w:tblGrid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Услу­ги по обес­пе­че­нию де­я­тель­но­сти аки­ма рай­о­на в го­ро­де, го­ро­да рай­он­но­го зна­че­ния, по­сел­ка, се­ла, сель­ско­го окру­га 001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Ка­пи­таль­ные рас­хо­ды го­су­дар­ствен­но­го ор­га­на 022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Ка­пи­таль­ные рас­хо­ды под­ве­дом­ствен­ных го­су­дар­ствен­ных учре­жде­ний и ор­га­ни­за­ций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Обес­пе­че­ние де­я­тель­но­сти ор­га­ни­за­ций до­школь­но­го вос­пи­та­ния и обу­че­ния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Ре­а­ли­за­ция го­су­дар­ствен­но­го об­ра­зо­ва­тель­но­го за­ка­за в до­школь­ных ор­га­ни­за­ци­ях об­ра­зо­ва­ния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Ор­га­ни­за­ция бес­плат­но­го под­во­за уча­щих­ся до шко­лы и об­рат­но в сель­ской мест­но­сти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Ока­за­ние со­ци­аль­ной по­мо­щи нуж­да­ю­щим­ся граж­да­нам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до­му 003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по­сел­ка Те­ре­но­зек"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84245,7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134415,6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27494,6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сель­ско­го окру­га С.Сей­фул­лин"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18944,4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сель­ско­го окру­га Шир­кей­ли"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28809,6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сель­ско­го окру­га Ин­кар­да­рия"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14846,1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сель­ско­го окру­га Н.Илья­сов"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сель­ско­го окру­га Ак­жар­ма"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сель­ско­го окру­га Ша­ган"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сель­ско­го окру­га А.Ток­ма­ган­бе­тов"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19279,6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сель­ско­го окру­га Ко­га­лы­коль"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сель­ско­го окру­га Бе­са­рык"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сель­ско­го окру­га Аман­кель­ды"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27486,3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сель­ско­го окру­га Кал­жан ахун"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16381,3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сель­ско­го окру­га Ай­дар­лы"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сель­ско­го окру­га Же­ти­коль"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16515,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ИТО­ГО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343876,5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498355,6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1280"/>
        <w:gridCol w:w="1018"/>
        <w:gridCol w:w="1280"/>
        <w:gridCol w:w="1456"/>
        <w:gridCol w:w="1488"/>
        <w:gridCol w:w="2689"/>
        <w:gridCol w:w="1633"/>
      </w:tblGrid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Осве­ще­ние улиц на­се­лен­ных пунк­тов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Обес­пе­че­ние са­ни­та­рии на­се­лен­ных пунк­тов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Со­дер­жа­ние мест за­хо­ро­не­ний и по­гре­бе­ние без­род­ных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Бла­го­устрой­ство и озе­ле­не­ние на­се­лен­ных пунк­тов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Под­держ­ка куль­тур­но-до­су­го­вой ра­бо­ты на мест­ном уровне 006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Ре­а­ли­за­ция физ­куль­тур­но-оздо­ро­ви­тель­ных и спор­тив­ных ме­ро­при­я­тий на мест­ном уровне 028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Ре­а­ли­за­ция мер по со­дей­ствию эко­но­ми­че­ско­му раз­ви­тию ре­ги­о­нов в рам­ках Про­грам­мы раз­ви­тия ре­ги­о­нов до 2020 го­да 040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ВСЕ­ГО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26138,1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28506,1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480721,1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5827,6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67483,9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91744,5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31818,6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76839,0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75359,3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140104,1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73548,8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93542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72589,0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101437,7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69698,3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57212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40979,0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106756,2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28673,2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65027,5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198445,4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12024,6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1473077,3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поселками, сельскими округами трансфертов, передаваемые органам местного самоуправления из районного бюджета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Сырдарьинского районного маслихата Кызылординской области от 02.06.2017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876"/>
        <w:gridCol w:w="1856"/>
        <w:gridCol w:w="1447"/>
        <w:gridCol w:w="1720"/>
        <w:gridCol w:w="1584"/>
        <w:gridCol w:w="1584"/>
        <w:gridCol w:w="2063"/>
        <w:gridCol w:w="790"/>
      </w:tblGrid>
      <w:tr>
        <w:trPr>
          <w:trHeight w:val="30" w:hRule="atLeast"/>
        </w:trPr>
        <w:tc>
          <w:tcPr>
            <w:tcW w:w="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 (101202)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 (104102)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 (104302)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 (104402)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 (104401)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 (104309)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поселка Теренозек"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С.Сейфуллин"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Ширкейли"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Инкардария"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Н.Ильясов"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Акжарма"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Шаган"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А.Токмаганбетов"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Когалыколь"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Бесарык"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Аманкельды"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Калжан ахун"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Айдарлы"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Жетиколь"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