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6b48" w14:textId="7866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02 февраля 2016 года № 732. Зарегистрировано Департаментом юстиции Кызылординской области 09 февраля 2016 года № 5342. Утратило силу постановлением Шиелийского районного акимата Кызылординской области от 11 мая 2016 года № 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на договорной основе помещения для встреч с изберателями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Шиелийского района Есмаханову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изберательной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____________Дулатов.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"02" февраля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732 от "2" февраля 2016 года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355"/>
        <w:gridCol w:w="7643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проведение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Шиели, улица Т.Рыскулова № 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имени "Будабай"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Шиели, улица И.Абдикаримова №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"Акмая"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"Акмая"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 №95, здание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"Средняя шола №49"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"Актоган"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"Досбол датка"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Ж.Калекеева №22, здание коммунального государственного учреждения "Средняя шола №155 имени Д.Шыныбекова"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"Алмалы"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"Алмалы"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М.Дулатова без номера, здание коммунального государственного учреждения "Общеобразовательная казахская средняя шола №181"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"Байгакум"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"Байгакум"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№1, здание государственного коммунального казенного предприятия сельский клуб "Байгакум"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"Гигант"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"Бидайкол"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М.Шокая №78,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"Бидайкол"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"Енбекши" село "Енбекши"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Б.Оразова №16,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"Енбекши"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"Жуантобе" село "Алгабас"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А.Исмаилова №40,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"Алгабас"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"Жолек"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"Жолек"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Бабабек без номера,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средняя школа № 152"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"Ирколь"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"Ы. Жакаев"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Ы.Жакаева №58,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"Ы.Жакаева"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"Кердели"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"Н.Бекежанова"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Н.Бекежанова №4,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"Н.Бекежанова"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"Буланбайбауы"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К.Абдикадырова №2,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 241 имени К.Абдикадырова"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"Сулутобе" село "Сулутобе"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М.Токмаганбетова №1,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 41 имени Мустафа Шокая"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"Тартогай" село "Тартогай"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Ш.Есенова №2,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"Школа-лицей №153 имени Ш.Есенова"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"Талаптан" село "Бала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Бала би №10, здание государственного коммунального казенного предприятия сельский дом культуры "Бала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"Теликоль" село "А.Тажибаева"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Т.Жуматова №36,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"А.Тажибаева"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"Тонкерис" село "Ш.Кодаманова"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С.Сейфуллина без номера,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№158".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"Ортакшыл" село "Ортакшыл"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С.Сейфуллина №2,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средняя школа № 150"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"Ботабай"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Астана №14,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"Ботабай"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"Майлытогай"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"Майлытогай"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Астана № 2 а, здание 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№141 имени К.Сабирова"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Бестам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"Бестам"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А.Кунанбаева №35,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средняя школа № 205"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"Жиделиарык" село "Жиделиарык"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М.Маметова №14,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"Жиделиарык"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"Жанатурмыс" село "Байсын"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С.Асанова №1, здание государственного коммунального казенного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"Байсын"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