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25d" w14:textId="9443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26 января 2016 года № 725. Зарегистрировано Департаментом юстиции Кызылординской области 01 марта 2016 года № 5379.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 № 725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строительства"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"Шиелийский районный отдел строительства"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"Шиелийский районный отдел строительства"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строительства" и другими актами,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"Шиелийский районный отдел строительства"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График работы коммунального государственного учреждения "Шиелийский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120700, Республика Казахстан, Кызылординская область, Шиелийский район, поселок Шиели, улица И. Абдикаримова №11.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"Шиелийский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"Шиелийский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"Шиелийский районный отдел строительства"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"Шиелийский районный отдел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"Шиелийский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деятельность в соответствии с законодательством и государственными нормативами (государственными нормативными документами);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поддерживать находящиеся в их собственности (владении, пользовании) эксплуатируемые объекты в надлежащем состоянии, обеспечивающем их безопасность для граждан, устойчивое функционирование в соответствии с нормативными и другими обязательными требованиями, включая эстетические.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ведение мониторинга строящихся (намечаемых к строительству) объектов и комплексов в порядке, 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информацию (сведения, данные, исходные материалы или документы) из соответствующих органов архитектуры и градостроительства, а также государственного предприятия, осуществляющего ведение государственного градостроительного кадастра (за исключением информации или документов ограниченного доступа),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(или) ее застройки, проектирования и строительства объектов, а также их последующей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использовать приобретенные в собственность либо предоставленные во владение, пользование земельные участки по целевому назначению в пределах градостроительных регламентов, сервитутов или иных нормативных требований (условий,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профессиональные общественные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в коммунальное государственное учреждение "Шиелийский районный отдел строительства"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реализовать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"Шиелийский районный отдел строительства"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"Шиелийский районный отдел строительства"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"Шиелийский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проводит личный прием граждан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"Шиелийский районный отдел строительства"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соответствуюшей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"Шиелийский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"Шиелийский районный отдел строительства"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"Шиелийский районный отдел строительства"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"Шиелийский районный отдел 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