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36e1" w14:textId="71b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01 марта 2016 года № 764. Зарегистрировано Департаментом юстиции Кызылординской области 12 апреля 2016 года № 5464.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2016 года № 764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образования”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образования" является государственным органом, обеспечивает координацию деятельности организации образования Республики Казахстан, осуществляющим в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"Шиелийский районный отдел образования"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образования"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образования"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образования"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образования"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образования" по вопросам своей компетенции в установленном законодательством порядке принимает решения, оформляемые приказами руководителя Отдела образования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коммунальное государственное учреждение "Шиелийский районный отдел образования"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120700, Республика Казахстан, Кызылординская область, Шиелийский район, поселка Шиели, улица Т.Рыскулова №19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График работы коммунального государственного учреждения "Шиелийский районный отдел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"Шиелийский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"Шиелийский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"Шиелийский районный отдел образования"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"Шиелийский районный отдел образования"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"Шиелийский районный отдел образования" запрещается вступать в договорные отношения с субъектами предпринимательства на предмет выполнения обязанностей, являющихся функциями "Шиелийский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учреждение "Шиелийский районный отдел образования": координирует работу учреждении образования района, руководствуя нормативно-правовыми актами, приказами Министра образования и науки Республики Казахстан, Конвенцией по защите прав детей, законодательствами, установленные Правительством Республики Казахстан для развития образования 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достижении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условии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задачи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 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размещение государственного образовательного заказа на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создает, реорганизует и ликвидирует в порядке, установленном законодательством Республикик Казахстан, государственные организации образования, реализующие общеобразовательные учебные прграммы начального, основного среднего и общего среднего образования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ежегодно до 1 августа организует приобретение и доставку учкбников и учебно-методических комплексоы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прогонозируемом органами образования на учебный год;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дополнительные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направляет средства на оказание финансовой и материальной помощи обучающимся и воспитанникам государственных учреждении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детям-сиротам, детям, оставшимся без попечения родителей, детям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 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в порядке, установленном законодательством Республики Казахстан, медицинское обслуживание обучающихся и воспитанников организации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в порядке, предусмотренном законодательством Республики Казахстан, бесплатное и льготное питание отдельных категории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кадровое обеспечение государственных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создает ворганизациях образования специальные условиядля получения образования лицами (детьми) с особыми образовательными потребностями;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и предоставляет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коммунального государственного учреждения "Шиелийский районный отдел образования" осуществляется руководителем, который несет персональную ответственность за выполнение возложенных на "Шиелийский районный отдел образования"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"Шиелийский районный отдел образования”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"Шиелийский районный отдел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сотрудников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назначает на должности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график личного приема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полномочия руководителя коммунального государственного учреждения "Шиелийский районный отдел образования"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труда работников коммунального государственного учреждения "Шиелийский районный отдел образования" регулируется Трудовым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"Шиелийский районный отдел образования" имеет право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образования”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"Шиелийский районный отдел образования”,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"Шиелийский районный отдел образования"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коммунального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"Шиелийский районный отдел образования"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территориальных органов, находящихся в ведении коммунального государственного учреждения "Отдел образования Шиелийского района"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"Школа-гимназия №45 "Ак Орда"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Коммунальное государственное учреждение "№46 Школа лицей имени А.С.Пушкина" Шиелийского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Коммунальное государственное учреждение "Школа-лицей №47 имени М.В.Ломоносова" Шиелийского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Коммунальное государственное учреждение "Школа-лицей №48 имени А.Коныратбаева" Шиелийского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школа-лицей №127 им.Ш.Уалиханова"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"Казахская средняя школа №219 имени Ы.Алтынсарина"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№244 имени Ы.Жахаева"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"Школа-гимназия №252 имени Г.Н.Ковтунова"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"Средяя-школа №270"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№40"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"Средняя школа №41 имени Мустафа Шокая"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№49"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школа№50 имени Абая"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№141 имени К.Сабирова"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"Средняя школа №142"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"Казахская средняя школа №148"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"Средняя Школа №149 "КЫЗЫЛТУ"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"Казахская средняя школа №150"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"Казахская средняя школа №152"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"Школа-лицей №153 имени Ш.Есенова"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"Средняя школа №155 имени Д.Шыныбекова";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№156 ИМ.НАРТАЯ БЕКЕЖАНОВА"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"Казахская средняя школа №157 имени Б.Паримбетова"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"Средняя школа №158"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"Казахская средняя школа №159 "Енбекши"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"Общеобразовательная казахская средняя школа №181"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"Казахская средняя школа №205"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"Средняя школа №206 "Жиделиарык"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"Средняя школа №207 "Жанатурмыс"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"Средняя Школа №214"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"Средняя Школа №228"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"Средняя Школа №241имени К.Абдыкадырова"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"Средняя школа №251 имени М.Ауезова"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"Основная школа №133"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"Оснавная школа №154"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"Неполная средняя школа №243"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"№84 Основная школа"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"№151 Основная школа"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"Начальная школа "Актам"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"Начальная школа "Жуантобе" Шиелийского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Коммунальное государственное учреждение "Начальная школа "Лесхоз" Шиелийского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Государственное коммунальное казенное предприятие "Шиелийского районного дома Школьников";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Государственное казенное коммунальное предприятие "Шиелийская районная вечерняя общеобразовательная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Государственное коммунальное казенное предприятие" Шиелийская районная детская музыкальная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Государственное казенное предприятие "Лагерь "Сыр уланы";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